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Відгуки (збірка)</w:t>
      </w:r>
    </w:p>
    <w:p>
      <w:r>
        <w:br/>
        <w:t xml:space="preserve"> ЗМІСТ</w:t>
      </w:r>
    </w:p>
    <w:p>
      <w:r>
        <w:br/>
        <w:t>Із циклу "Невольницькі пісні"&lt;br /&gt;</w:t>
        <w:br/>
        <w:t>Єврейські мелодії&lt;br /&gt;</w:t>
        <w:br/>
        <w:t>"Як Ізраїль діставсь ворогам у полон…"&lt;br /&gt;</w:t>
        <w:br/>
        <w:t>"Єреміє, зловісний пророче в залізнім ярмі"&lt;br /&gt;</w:t>
        <w:br/>
        <w:t>Епілог&lt;br /&gt;</w:t>
        <w:br/>
        <w:t>Забуті слова&lt;br /&gt;</w:t>
        <w:br/>
        <w:t>Віче&lt;br /&gt;</w:t>
        <w:br/>
        <w:t>"Завжди терновий вінець…"&lt;br /&gt;</w:t>
        <w:br/>
        <w:t>"Завжди терновий вінець…" [1-й варіант]&lt;br /&gt;</w:t>
        <w:br/>
        <w:t>Ритми&lt;br /&gt;</w:t>
        <w:br/>
        <w:t>"Де поділися ви, голоснії слова…"&lt;br /&gt;</w:t>
        <w:br/>
        <w:t>"Чи тільки ж блискавицями літати…"&lt;br /&gt;</w:t>
        <w:br/>
        <w:t>"Якби оті проміння золоті…"&lt;br /&gt;</w:t>
        <w:br/>
        <w:t>"Хотіла б я уплисти за водою…"&lt;br /&gt;</w:t>
        <w:br/>
        <w:t>"Ні! я покорити її не здолаю…"&lt;br /&gt;</w:t>
        <w:br/>
        <w:t>"Якби вся кров моя уплинула отак…"&lt;br /&gt;</w:t>
        <w:br/>
        <w:t>"О, як то тяжко тим шляхом ходити…"&lt;br /&gt;</w:t>
        <w:br/>
        <w:t>"Чом я не можу злинути угору…"&lt;br /&gt;</w:t>
        <w:br/>
        <w:t>Хвилини&lt;br /&gt;</w:t>
        <w:br/>
        <w:t>Lied ohne Klang&lt;br /&gt;</w:t>
        <w:br/>
        <w:t>Свята ніч&lt;br /&gt;</w:t>
        <w:br/>
        <w:t>"Ви щасливі, пречистії зорі…"&lt;br /&gt;</w:t>
        <w:br/>
        <w:t>"Талого снігу платочки сивенькії…"&lt;br /&gt;</w:t>
        <w:br/>
        <w:t>"Минаю я, було, долини, й гори…"&lt;br /&gt;</w:t>
        <w:br/>
        <w:t>"Гей, піду я в ті зелені гори…"&lt;br /&gt;</w:t>
        <w:br/>
        <w:t>"Хочеш знати, чим справді було…"&lt;br /&gt;</w:t>
        <w:br/>
        <w:t>"Темна хмара, а веселка ясна…"&lt;br /&gt;</w:t>
        <w:br/>
        <w:t>"Ой, здається – не журюся…"&lt;br /&gt;</w:t>
        <w:br/>
        <w:t>"Ой піду я в бір темненький…"&lt;br /&gt;</w:t>
        <w:br/>
        <w:t>Легенди&lt;br /&gt;</w:t>
        <w:br/>
        <w:t>Сфінкс&lt;br /&gt;</w:t>
        <w:br/>
        <w:t>Ра-Менеїс&lt;br /&gt;</w:t>
        <w:br/>
        <w:t>Жертва&lt;br /&gt;</w:t>
        <w:br/>
        <w:t>Легенди&lt;br /&gt;</w:t>
        <w:br/>
        <w:t>Саул&lt;br /&gt;</w:t>
        <w:br/>
        <w:t>Трагедія</w:t>
      </w:r>
    </w:p>
    <w:p>
      <w:r>
        <w:br/>
        <w:t>ІЗ ЦИКЛУ "НЕВОЛЬНИЦЬКІ ПІСНІ"</w:t>
      </w:r>
    </w:p>
    <w:p>
      <w:r>
        <w:br/>
        <w:t>ЄВРЕЙСЬКІ МЕЛОДІЇ</w:t>
      </w:r>
    </w:p>
    <w:p>
      <w:r>
        <w:br/>
        <w:t>"ЯК ІЗРАЇЛЬ ДІСТАВСЬ ВОРОГАМ У ПОЛОН…"</w:t>
      </w:r>
    </w:p>
    <w:p>
      <w:r>
        <w:br/>
        <w:t>Як Ізраїль діставсь ворогам у полон,&lt;br /&gt;</w:t>
        <w:br/>
        <w:t>то рабом своїм бранця зробив Вавілон.</w:t>
      </w:r>
    </w:p>
    <w:p>
      <w:r>
        <w:br/>
        <w:t>І, схиливши чоло, подолані борці&lt;br /&gt;</w:t>
        <w:br/>
        <w:t>переможцям своїм будували дворці.</w:t>
      </w:r>
    </w:p>
    <w:p>
      <w:r>
        <w:br/>
        <w:t>Тії руки, що храм боронили колись,&lt;br /&gt;</w:t>
        <w:br/>
        <w:t>до чужої роботи з одчаю взялись;</w:t>
      </w:r>
    </w:p>
    <w:p>
      <w:r>
        <w:br/>
        <w:t>тая сила, що марна була на війні,&lt;br /&gt;</w:t>
        <w:br/>
        <w:t>будувала підвалини й мури міцні.</w:t>
      </w:r>
    </w:p>
    <w:p>
      <w:r>
        <w:br/>
        <w:t>Все здалось до роботи: перевесло й шнур,&lt;br /&gt;</w:t>
        <w:br/>
        <w:t>плуг, сокира й лопата виводили мур,</w:t>
      </w:r>
    </w:p>
    <w:p>
      <w:r>
        <w:br/>
        <w:t>всяк, хто мав який знаряд, мав працю собі,&lt;br /&gt;</w:t>
        <w:br/>
        <w:t>тільки арфу співець почепив на вербі.</w:t>
      </w:r>
    </w:p>
    <w:p>
      <w:r>
        <w:br/>
        <w:t>"ЄРЕМІЄ, ЗЛОВІСНИЙ ПРОРОЧЕ В ЗАЛІЗНІМ ЯРМІ"</w:t>
      </w:r>
    </w:p>
    <w:p>
      <w:r>
        <w:br/>
        <w:t>Єреміє, зловісний пророче в залізнім ярмі!&lt;br /&gt;</w:t>
        <w:br/>
        <w:t>Певне, серце господь тобі дав із твердого кришталю:&lt;br /&gt;</w:t>
        <w:br/>
        <w:t>ти провидів, що люд буде гнить у ворожій тюрмі, –&lt;br /&gt;</w:t>
        <w:br/>
        <w:t>як же серце твоє не розбилось від лютого жалю?</w:t>
      </w:r>
    </w:p>
    <w:p>
      <w:r>
        <w:br/>
        <w:t>Як ти міг дочекатись, чи справдиться слово твоє?&lt;br /&gt;</w:t>
        <w:br/>
        <w:t>Роєм стріли ворожі на божеє місто летіли, –&lt;br /&gt;</w:t>
        <w:br/>
        <w:t>певне, чарами ти гартував тоді серце своє,&lt;br /&gt;</w:t>
        <w:br/>
        <w:t>що на ньому ламалися навіть ворожії стріли!</w:t>
      </w:r>
    </w:p>
    <w:p>
      <w:r>
        <w:br/>
        <w:t>По війні ти на звалищах міста лишався один,&lt;br /&gt;</w:t>
        <w:br/>
        <w:t>і палкі твої сльози точили холодне каміння,&lt;br /&gt;</w:t>
        <w:br/>
        <w:t>і луна розляглась така серед смутних руїн,&lt;br /&gt;</w:t>
        <w:br/>
        <w:t>аж найдальші нащадки почули твоє голосіння.</w:t>
      </w:r>
    </w:p>
    <w:p>
      <w:r>
        <w:br/>
        <w:t>Єреміє! ти, вічная туго, тебе не збагну:&lt;br /&gt;</w:t>
        <w:br/>
        <w:t>як же серце твоє не розбилось від лютого жалю?&lt;br /&gt;</w:t>
        <w:br/>
        <w:t>Бо джерело гаряче і скелю зрива кам’яну.&lt;br /&gt;</w:t>
        <w:br/>
        <w:t>Так, було твоє серце з твердого, міцного кришталю!</w:t>
      </w:r>
    </w:p>
    <w:p>
      <w:r>
        <w:br/>
        <w:t>2.12.1899</w:t>
      </w:r>
    </w:p>
    <w:p>
      <w:r>
        <w:br/>
        <w:t>ЕПІЛОГ</w:t>
      </w:r>
    </w:p>
    <w:p>
      <w:r>
        <w:br/>
        <w:t>Чи сумно вас, чи радісно читать,&lt;br /&gt;</w:t>
        <w:br/>
        <w:t>оповідання про велику драму?&lt;br /&gt;</w:t>
        <w:br/>
        <w:t>То хочеться над вами заридать,&lt;br /&gt;</w:t>
        <w:br/>
        <w:t>то заспівать з раптового нестяму.</w:t>
      </w:r>
    </w:p>
    <w:p>
      <w:r>
        <w:br/>
        <w:t>То був якийсь блискучий карнавал,&lt;br /&gt;</w:t>
        <w:br/>
        <w:t>червона оргія буяла на просторі,&lt;br /&gt;</w:t>
        <w:br/>
        <w:t>здавалось, налетів дев’ятий вал&lt;br /&gt;</w:t>
        <w:br/>
        <w:t>і прокотився бурею по морі.</w:t>
      </w:r>
    </w:p>
    <w:p>
      <w:r>
        <w:br/>
        <w:t>Дев’ятий грізний вал! У глибині&lt;br /&gt;</w:t>
        <w:br/>
        <w:t>якісь печери позіхали чорні,&lt;br /&gt;</w:t>
        <w:br/>
        <w:t>та високо здіймались гребені і,&lt;br /&gt;</w:t>
        <w:br/>
        <w:t>тремтячи огнем, здавались необорні.</w:t>
      </w:r>
    </w:p>
    <w:p>
      <w:r>
        <w:br/>
        <w:t>Плавким багаттям вал на гору наступав.&lt;br /&gt;</w:t>
        <w:br/>
        <w:t>Гора стояла твердо, міцно, стало,&lt;br /&gt;</w:t>
        <w:br/>
        <w:t>холодна та німа. Розбився вал,&lt;br /&gt;</w:t>
        <w:br/>
        <w:t>утихла буря – більш валів не стало.</w:t>
      </w:r>
    </w:p>
    <w:p>
      <w:r>
        <w:br/>
        <w:t>Зоставсь на дрібних хвилях марний шум&lt;br /&gt;</w:t>
        <w:br/>
        <w:t>та дрібні камінці безсило торохтіли.&lt;br /&gt;</w:t>
        <w:br/>
        <w:t>Нещасні камінці! той побережний тлум&lt;br /&gt;</w:t>
        <w:br/>
        <w:t>ні море, ні гора приймати не хотіли.</w:t>
      </w:r>
    </w:p>
    <w:p>
      <w:r>
        <w:br/>
        <w:t>Дев’ятий вал… Чи то ж була вода,&lt;br /&gt;</w:t>
        <w:br/>
        <w:t>що марне так розбилася об кручу?&lt;br /&gt;</w:t>
        <w:br/>
        <w:t>То ж сіль землі, то ж сила молода&lt;br /&gt;</w:t>
        <w:br/>
        <w:t>ішла на смерть, на згубу неминучу.</w:t>
      </w:r>
    </w:p>
    <w:p>
      <w:r>
        <w:br/>
        <w:t>Лягала молодь у труну жива з&lt;br /&gt;</w:t>
        <w:br/>
        <w:t>одважним усміхом, немов байдужа.&lt;br /&gt;</w:t>
        <w:br/>
        <w:t>Отак індійська молода вдова&lt;br /&gt;</w:t>
        <w:br/>
        <w:t>іде вмирати на кострищі мужа,</w:t>
      </w:r>
    </w:p>
    <w:p>
      <w:r>
        <w:br/>
        <w:t>з вином в руці, весела та хмільна&lt;br /&gt;</w:t>
        <w:br/>
        <w:t>іде обнять в огні дружину любу.&lt;br /&gt;</w:t>
        <w:br/>
        <w:t>Хто знає, чи любов, чи просто чад вина&lt;br /&gt;</w:t>
        <w:br/>
        <w:t>веде її на огнище до шлюбу?</w:t>
      </w:r>
    </w:p>
    <w:p>
      <w:r>
        <w:br/>
        <w:t>О, то було огнистеє вино,&lt;br /&gt;</w:t>
        <w:br/>
        <w:t>те, що сп’янило молодь героїчну!&lt;br /&gt;</w:t>
        <w:br/>
        <w:t>По жилах розливалося воно,&lt;br /&gt;</w:t>
        <w:br/>
        <w:t>палило кров, до хмелю непривичну,</w:t>
      </w:r>
    </w:p>
    <w:p>
      <w:r>
        <w:br/>
        <w:t>правдиве "п’яне чоло" з буйних мрій,&lt;br /&gt;</w:t>
        <w:br/>
        <w:t>святої віри, молодого палу, –&lt;br /&gt;</w:t>
        <w:br/>
        <w:t>та хто б не кинувся від нього в бій&lt;br /&gt;</w:t>
        <w:br/>
        <w:t>з широким розмахом збунтованого валу?</w:t>
      </w:r>
    </w:p>
    <w:p>
      <w:r>
        <w:br/>
        <w:t>Чи сльози, чи квітки від нас належать вам,&lt;br /&gt;</w:t>
        <w:br/>
        <w:t>підкошені в розцвіті сил герої?&lt;br /&gt;</w:t>
        <w:br/>
        <w:t>Коли б то так судилося і нам&lt;br /&gt;</w:t>
        <w:br/>
        <w:t>спалити молодість і полягти при зброї!</w:t>
      </w:r>
    </w:p>
    <w:p>
      <w:r>
        <w:br/>
        <w:t>Не те судилось нам. Найкращі дні&lt;br /&gt;</w:t>
        <w:br/>
        <w:t>своєї провесни ми зустрівали сумом;&lt;br /&gt;</w:t>
        <w:br/>
        <w:t>тоді якраз погасли всі вогні&lt;br /&gt;</w:t>
        <w:br/>
        <w:t>і вкрилось темне море сивим шумом;</w:t>
      </w:r>
    </w:p>
    <w:p>
      <w:r>
        <w:br/>
        <w:t>порікування дрібних камінців&lt;br /&gt;</w:t>
        <w:br/>
        <w:t>наводило оспалість і досаду;&lt;br /&gt;</w:t>
        <w:br/>
        <w:t>минув час оргій, не було вінців,&lt;br /&gt;</w:t>
        <w:br/>
        <w:t>і на вино не стало винограду;</w:t>
      </w:r>
    </w:p>
    <w:p>
      <w:r>
        <w:br/>
        <w:t>старі мечі поржавіли, – нових&lt;br /&gt;</w:t>
        <w:br/>
        <w:t>ще не скували молодії руки;&lt;br /&gt;</w:t>
        <w:br/>
        <w:t>були поховані всі мертві, а в живих&lt;br /&gt;</w:t>
        <w:br/>
        <w:t>не бойової вчились ми науки;</w:t>
      </w:r>
    </w:p>
    <w:p>
      <w:r>
        <w:br/>
        <w:t>стих карнавал, а тії, що пили,&lt;br /&gt;</w:t>
        <w:br/>
        <w:t>для нас покинули важке похмілля –&lt;br /&gt;</w:t>
        <w:br/>
        <w:t>ми, лицарі без спадку, не могли&lt;br /&gt;</w:t>
        <w:br/>
        <w:t>так бучно справити собі весілля…</w:t>
      </w:r>
    </w:p>
    <w:p>
      <w:r>
        <w:br/>
        <w:t>О, ви, що полягли в таку смутну весну,&lt;br /&gt;</w:t>
        <w:br/>
        <w:t>як вдарили недосвіти-морози, –&lt;br /&gt;</w:t>
        <w:br/>
        <w:t>нащадки не складуть вінців вам на труну,&lt;br /&gt;</w:t>
        <w:br/>
        <w:t>вам не квітки пристали, тільки сльози!</w:t>
      </w:r>
    </w:p>
    <w:p>
      <w:r>
        <w:br/>
        <w:t>8.08.1900</w:t>
      </w:r>
    </w:p>
    <w:p>
      <w:r>
        <w:br/>
        <w:t>ЗАБУТІ СЛОВА</w:t>
      </w:r>
    </w:p>
    <w:p>
      <w:r>
        <w:br/>
        <w:t>То вже давно було. Мені сім літ минало,&lt;br /&gt;</w:t>
        <w:br/>
        <w:t>а їй, либонь, минуло двадцять літ.&lt;br /&gt;</w:t>
        <w:br/>
        <w:t>Сиділи ми в садку, там саме зацвітало,&lt;br /&gt;</w:t>
        <w:br/>
        <w:t>і сипався з каштанів білий цвіт.</w:t>
      </w:r>
    </w:p>
    <w:p>
      <w:r>
        <w:br/>
        <w:t>Вона не бавила мене і не учила,&lt;br /&gt;</w:t>
        <w:br/>
        <w:t>я кидала і забавки, й книжки,&lt;br /&gt;</w:t>
        <w:br/>
        <w:t>щоб тільки з нею буть, вона уміла&lt;br /&gt;</w:t>
        <w:br/>
        <w:t>єдину забавку – плести вінки.</w:t>
      </w:r>
    </w:p>
    <w:p>
      <w:r>
        <w:br/>
        <w:t>Я подавала їй квітки, і листя, й трави&lt;br /&gt;</w:t>
        <w:br/>
        <w:t>і з рук її не зводила очей.&lt;br /&gt;</w:t>
        <w:br/>
        <w:t>Здавалося, вона плела не для забави,&lt;br /&gt;</w:t>
        <w:br/>
        <w:t>а щоб зробить оправу для речей.</w:t>
      </w:r>
    </w:p>
    <w:p>
      <w:r>
        <w:br/>
        <w:t>В її речах слова котились, наче хвилі,&lt;br /&gt;</w:t>
        <w:br/>
        <w:t>мов сльози по її замучених братах,&lt;br /&gt;</w:t>
        <w:br/>
        <w:t>в вінку, здавалось, блідли квіти білі,&lt;br /&gt;</w:t>
        <w:br/>
        <w:t>і в’янули слова журливі на устах.</w:t>
      </w:r>
    </w:p>
    <w:p>
      <w:r>
        <w:br/>
        <w:t>То знов зривалися слова палкі, ворожі,&lt;br /&gt;</w:t>
        <w:br/>
        <w:t>мов грізні вироки всім тим, що кров лили,&lt;br /&gt;</w:t>
        <w:br/>
        <w:t>в вінку палали кров’ю дикі рожі,&lt;br /&gt;</w:t>
        <w:br/>
        <w:t>слова, мов квіти ярії, цвіли.</w:t>
      </w:r>
    </w:p>
    <w:p>
      <w:r>
        <w:br/>
        <w:t>Шумів зелений лист, а голос той коханий&lt;br /&gt;</w:t>
        <w:br/>
        <w:t>про волю золоту співав мені, –&lt;br /&gt;</w:t>
        <w:br/>
        <w:t>в вінку мінився злотом ряст весняний,&lt;br /&gt;</w:t>
        <w:br/>
        <w:t>і золотим дощем лились пісні…</w:t>
      </w:r>
    </w:p>
    <w:p>
      <w:r>
        <w:br/>
        <w:t>То вже давно було. Давно пора минула&lt;br /&gt;</w:t>
        <w:br/>
        <w:t>таких червоних необачних слів;&lt;br /&gt;</w:t>
        <w:br/>
        <w:t>либонь, вона й сама про них забула –&lt;br /&gt;</w:t>
        <w:br/>
        <w:t>хто дбає про вінки, що замолоду плів?</w:t>
      </w:r>
    </w:p>
    <w:p>
      <w:r>
        <w:br/>
        <w:t>І я забула їх, не пригадаю й слова&lt;br /&gt;</w:t>
        <w:br/>
        <w:t>з тих наших довгих запальних розмов,&lt;br /&gt;</w:t>
        <w:br/>
        <w:t>а тільки барва їх, мелодія раптова&lt;br /&gt;</w:t>
        <w:br/>
        <w:t>тепер, як і тоді, мені бунтує кров.</w:t>
      </w:r>
    </w:p>
    <w:p>
      <w:r>
        <w:br/>
        <w:t>І та мелодія не може заніміти:&lt;br /&gt;</w:t>
        <w:br/>
        <w:t>не раз, як тільки лист од вітру зашумить&lt;br /&gt;</w:t>
        <w:br/>
        <w:t>чи блиснуть проти сонця ярі квіти,&lt;br /&gt;</w:t>
        <w:br/>
        <w:t>вона зненацька в думці забринить.</w:t>
      </w:r>
    </w:p>
    <w:p>
      <w:r>
        <w:br/>
        <w:t>Неначе хто її поставив на сторожі,&lt;br /&gt;</w:t>
        <w:br/>
        <w:t>щоб душу в кождий час будить від сна,&lt;br /&gt;</w:t>
        <w:br/>
        <w:t>щоб не заглухли в серці дикі рожі,&lt;br /&gt;</w:t>
        <w:br/>
        <w:t>поки нова не зацвіте весна.</w:t>
      </w:r>
    </w:p>
    <w:p>
      <w:r>
        <w:br/>
        <w:t>9.07.1900</w:t>
      </w:r>
    </w:p>
    <w:p>
      <w:r>
        <w:br/>
        <w:t>ВІЧЕ</w:t>
      </w:r>
    </w:p>
    <w:p>
      <w:r>
        <w:br/>
        <w:t>Ще старість не прийшла, а все минуле&lt;br /&gt;</w:t>
        <w:br/>
        <w:t>не раз мені стає перед очима,&lt;br /&gt;</w:t>
        <w:br/>
        <w:t>і я дивлюсь так пильно, мов боюся,&lt;br /&gt;</w:t>
        <w:br/>
        <w:t>що більш мені не прийдеться побачить&lt;br /&gt;</w:t>
        <w:br/>
        <w:t>того садочка спогадів моїх,&lt;br /&gt;</w:t>
        <w:br/>
        <w:t>що міниться барвистими квітками&lt;br /&gt;</w:t>
        <w:br/>
        <w:t>при світлі мрій, мов при західнім сонці.&lt;br /&gt;</w:t>
        <w:br/>
        <w:t>Ось і тепер повстав дитячий спогад&lt;br /&gt;</w:t>
        <w:br/>
        <w:t>і кличе, й вабить: глянь на мене ще раз!</w:t>
      </w:r>
    </w:p>
    <w:p>
      <w:r>
        <w:br/>
        <w:t>В дворі старого замчища-руїни&lt;br /&gt;</w:t>
        <w:br/>
        <w:t>зібрались ми на віче, все поважні,&lt;br /&gt;</w:t>
        <w:br/>
        <w:t>учені голови, гладенькі й кучеряві,&lt;br /&gt;</w:t>
        <w:br/>
        <w:t>і віком не малі – якби зложити&lt;br /&gt;</w:t>
        <w:br/>
        <w:t>літа усіх, либонь, століття вийшло б!&lt;br /&gt;</w:t>
        <w:br/>
        <w:t>Ми всі були на зборах, всі дванадцять.&lt;br /&gt;</w:t>
        <w:br/>
        <w:t>Обачні люди, тямили ми добре,&lt;br /&gt;</w:t>
        <w:br/>
        <w:t>що ми живем у небезпечний час:&lt;br /&gt;</w:t>
        <w:br/>
        <w:t>поставили сторожу біля брами, –&lt;br /&gt;</w:t>
        <w:br/>
        <w:t>як хто надійде, щоб давала гасло, –&lt;br /&gt;</w:t>
        <w:br/>
        <w:t>і раду радили. Таємне товариство&lt;br /&gt;</w:t>
        <w:br/>
        <w:t>ми закладали, і ніхто з "великих"&lt;br /&gt;</w:t>
        <w:br/>
        <w:t>до нього доступу не мусив мати.&lt;br /&gt;</w:t>
        <w:br/>
        <w:t>Зложили всі обітницю врочисту&lt;br /&gt;</w:t>
        <w:br/>
        <w:t>ховати таємницю до загину.</w:t>
      </w:r>
    </w:p>
    <w:p>
      <w:r>
        <w:br/>
        <w:t>Яка ж була мета у товариства?&lt;br /&gt;</w:t>
        <w:br/>
        <w:t>"Мета?" – "великі" вже б не обійшлися&lt;br /&gt;</w:t>
        <w:br/>
        <w:t>без сього слова, ми ж були щиріші:&lt;br /&gt;</w:t>
        <w:br/>
        <w:t>в нас не було мети. Було завзяття,&lt;br /&gt;</w:t>
        <w:br/>
        <w:t>одвага, може, навіть героїзм,&lt;br /&gt;</w:t>
        <w:br/>
        <w:t>і з нас було доволі. Ще ж до того&lt;br /&gt;</w:t>
        <w:br/>
        <w:t>була в гурті маленька Жанна д'Арк:&lt;br /&gt;</w:t>
        <w:br/>
        <w:t>тоненька, блідолиця, голосочок&lt;br /&gt;</w:t>
        <w:br/>
        <w:t>бринів, немов дзвінок, її очиці&lt;br /&gt;</w:t>
        <w:br/>
        <w:t>блакитні блискавиці розсипали,&lt;br /&gt;</w:t>
        <w:br/>
        <w:t>злотистеє волосся розвівалось,&lt;br /&gt;</w:t>
        <w:br/>
        <w:t>мов орифлама. В нас її вважали&lt;br /&gt;</w:t>
        <w:br/>
        <w:t>за речницю великої снаги.&lt;br /&gt;</w:t>
        <w:br/>
        <w:t>Вона сиділа в замковій бойниці,&lt;br /&gt;</w:t>
        <w:br/>
        <w:t>неначе в ніші, і навколо неї&lt;br /&gt;</w:t>
        <w:br/>
        <w:t>було ще досить неба весняного&lt;br /&gt;</w:t>
        <w:br/>
        <w:t>в тій рамці кам’яній; західне сонце&lt;br /&gt;</w:t>
        <w:br/>
        <w:t>вінцем її голівку червонило.&lt;br /&gt;</w:t>
        <w:br/>
        <w:t>Вона держала слово, і багато&lt;br /&gt;</w:t>
        <w:br/>
        <w:t>великих слів у ньому поміщалось:&lt;br /&gt;</w:t>
        <w:br/>
        <w:t>братерство, рівність, воля, рідний край…&lt;br /&gt;</w:t>
        <w:br/>
        <w:t>Так, так, те все було. А далі слово&lt;br /&gt;</w:t>
        <w:br/>
        <w:t>змінилося у спів, і вся громада&lt;br /&gt;</w:t>
        <w:br/>
        <w:t>до дзвінкої промови прилучилась.&lt;br /&gt;</w:t>
        <w:br/>
        <w:t>О, то були такі "червоні" співи,&lt;br /&gt;</w:t>
        <w:br/>
        <w:t>яких, либонь, не чув старезний замок&lt;br /&gt;</w:t>
        <w:br/>
        <w:t>і в ті часи, коли червона кров&lt;br /&gt;</w:t>
        <w:br/>
        <w:t>йому красила тверді, сиві мури.&lt;br /&gt;</w:t>
        <w:br/>
        <w:t>"Гартовані ножі" були в тих співах,&lt;br /&gt;</w:t>
        <w:br/>
        <w:t>а в серці у співців була любов&lt;br /&gt;</w:t>
        <w:br/>
        <w:t>до тих "великих", що були малими&lt;br /&gt;</w:t>
        <w:br/>
        <w:t>на бенкеті життя. Летів той спів&lt;br /&gt;</w:t>
        <w:br/>
        <w:t>геть за зубчаті стіни і котився&lt;br /&gt;</w:t>
        <w:br/>
        <w:t>зеленими моріжками до річки,&lt;br /&gt;</w:t>
        <w:br/>
        <w:t>немов хотів поплисти за водою&lt;br /&gt;</w:t>
        <w:br/>
        <w:t>до вбогих сел, що мріли навкруги…</w:t>
      </w:r>
    </w:p>
    <w:p>
      <w:r>
        <w:br/>
        <w:t>Зубчата тінь від замкового муру&lt;br /&gt;</w:t>
        <w:br/>
        <w:t>все довшала, а далі й двір покрила.&lt;br /&gt;</w:t>
        <w:br/>
        <w:t>В бойниці небо стало темно-синім,&lt;br /&gt;</w:t>
        <w:br/>
        <w:t>не стало вже червоного віночка&lt;br /&gt;</w:t>
        <w:br/>
        <w:t>на голові малої Жанни д'Арк,&lt;br /&gt;</w:t>
        <w:br/>
        <w:t>а ми співали… Раптом наша варта&lt;br /&gt;</w:t>
        <w:br/>
        <w:t>нам гасло подала: "Гуси, додому,&lt;br /&gt;</w:t>
        <w:br/>
        <w:t>вовк за горою!" – Все затихло миттю:&lt;br /&gt;</w:t>
        <w:br/>
        <w:t>"великі" йшли!.. Під муром притаївшись,&lt;br /&gt;</w:t>
        <w:br/>
        <w:t>ми бачили, як постаті незграбні,&lt;br /&gt;</w:t>
        <w:br/>
        <w:t>хитаючись та пишучи "мисліте",&lt;br /&gt;</w:t>
        <w:br/>
        <w:t>блукали по замковому дворі, –&lt;br /&gt;</w:t>
        <w:br/>
        <w:t>"великі" йшли з веселої беседи.&lt;br /&gt;</w:t>
        <w:br/>
        <w:t>Ой, видко, шлях був довгий та трудний,&lt;br /&gt;</w:t>
        <w:br/>
        <w:t>либонь, їм там судилось ночувати…</w:t>
      </w:r>
    </w:p>
    <w:p>
      <w:r>
        <w:br/>
        <w:t>Таємне віче розійшлось таємно:&lt;br /&gt;</w:t>
        <w:br/>
        <w:t>скрадалися ніжки маленькі тихо&lt;br /&gt;</w:t>
        <w:br/>
        <w:t>у темряві; ніхто не озивався:&lt;br /&gt;</w:t>
        <w:br/>
        <w:t>ручки стискались мовчки на прощання;&lt;br /&gt;</w:t>
        <w:br/>
        <w:t>за брамою всі різно подались…</w:t>
      </w:r>
    </w:p>
    <w:p>
      <w:r>
        <w:br/>
        <w:t>Де ви, мої товариші колишні?&lt;br /&gt;</w:t>
        <w:br/>
        <w:t>Ми розійшлися, мов стежки по лісі.&lt;br /&gt;</w:t>
        <w:br/>
        <w:t>Чи ви коли ще згадуєте замок&lt;br /&gt;</w:t>
        <w:br/>
        <w:t>і всі ті речі, співи, таємниці?&lt;br /&gt;</w:t>
        <w:br/>
        <w:t>Чи, може, вам – "великим", мудрим людям&lt;br /&gt;</w:t>
        <w:br/>
        <w:t>тепер уже не до дитячих мрій?..</w:t>
      </w:r>
    </w:p>
    <w:p>
      <w:r>
        <w:br/>
        <w:t>10.08.1901</w:t>
      </w:r>
    </w:p>
    <w:p>
      <w:r>
        <w:br/>
        <w:t>"ЗАВЖДИ ТЕРНОВИЙ ВІНЕЦЬ…"</w:t>
      </w:r>
    </w:p>
    <w:p>
      <w:r>
        <w:br/>
        <w:t>Завжди терновий вінець&lt;br /&gt;</w:t>
        <w:br/>
        <w:t>буде кращий, ніж царська корона.&lt;br /&gt;</w:t>
        <w:br/>
        <w:t>Завжди величніша путь&lt;br /&gt;</w:t>
        <w:br/>
        <w:t>на Голгофу, ніж хід тріумфальний.&lt;br /&gt;</w:t>
        <w:br/>
        <w:t>Так одвіку було&lt;br /&gt;</w:t>
        <w:br/>
        <w:t>й так воно буде довіку,&lt;br /&gt;</w:t>
        <w:br/>
        <w:t>поки житимуть люди&lt;br /&gt;</w:t>
        <w:br/>
        <w:t>і поки ростимуть терни.</w:t>
      </w:r>
    </w:p>
    <w:p>
      <w:r>
        <w:br/>
        <w:t>Але стане вінцем&lt;br /&gt;</w:t>
        <w:br/>
        <w:t>лиш тоді плетениця тернова,&lt;br /&gt;</w:t>
        <w:br/>
        <w:t>коли вільна душею людина&lt;br /&gt;</w:t>
        <w:br/>
        <w:t>по волі квітчається терном,&lt;br /&gt;</w:t>
        <w:br/>
        <w:t>тямлячи вищу красу,&lt;br /&gt;</w:t>
        <w:br/>
        <w:t>ніж та, що кричить на майданах:&lt;br /&gt;</w:t>
        <w:br/>
        <w:t>"Гей, хто до мене? Ходіть,&lt;br /&gt;</w:t>
        <w:br/>
        <w:t>я кожному в руки даюся".</w:t>
      </w:r>
    </w:p>
    <w:p>
      <w:r>
        <w:br/>
        <w:t>Путь на Голгофу велична тоді,&lt;br /&gt;</w:t>
        <w:br/>
        <w:t>коли тямить людина,&lt;br /&gt;</w:t>
        <w:br/>
        <w:t>нащо й куди вона йде,&lt;br /&gt;</w:t>
        <w:br/>
        <w:t>не прагнучи інших тріумфів,&lt;br /&gt;</w:t>
        <w:br/>
        <w:t>знаючи іншу величність,&lt;br /&gt;</w:t>
        <w:br/>
        <w:t>ніж ту, що на троні гукає:&lt;br /&gt;</w:t>
        <w:br/>
        <w:t>"Я з ласки бога цариця,&lt;br /&gt;</w:t>
        <w:br/>
        <w:t>бо, гляньте, – сиджу на престолі!"</w:t>
      </w:r>
    </w:p>
    <w:p>
      <w:r>
        <w:br/>
        <w:t>Хто ж без одваги й без волі&lt;br /&gt;</w:t>
        <w:br/>
        <w:t>на путь заблукався згубливу,&lt;br /&gt;</w:t>
        <w:br/>
        <w:t>плачучи гірко від болю,&lt;br /&gt;</w:t>
        <w:br/>
        <w:t>дає себе тернові ранить,&lt;br /&gt;</w:t>
        <w:br/>
        <w:t>сили не маючи стільки,&lt;br /&gt;</w:t>
        <w:br/>
        <w:t>аби від тернів боронитись, –&lt;br /&gt;</w:t>
        <w:br/>
        <w:t>боже, пожальсь тої крові,&lt;br /&gt;</w:t>
        <w:br/>
        <w:t>що марно колючки напоїть !&lt;br /&gt;</w:t>
        <w:br/>
        <w:t>Ліпше б вона на обличчі&lt;br /&gt;</w:t>
        <w:br/>
        <w:t>краскою втіхи заграла,&lt;br /&gt;</w:t>
        <w:br/>
        <w:t>очі комусь звеселяючи&lt;br /&gt;</w:t>
        <w:br/>
        <w:t>десь на невинному святі.</w:t>
      </w:r>
    </w:p>
    <w:p>
      <w:r>
        <w:br/>
        <w:t>30.11.1900</w:t>
      </w:r>
    </w:p>
    <w:p>
      <w:r>
        <w:br/>
        <w:t>"ЗАВЖДИ ТЕРНОВИЙ ВІНЕЦЬ…" [1-Й ВАРІАНТ]</w:t>
      </w:r>
    </w:p>
    <w:p>
      <w:r>
        <w:br/>
        <w:t>Завжди терновий вінець&lt;br /&gt;</w:t>
        <w:br/>
        <w:t>буде кращим, ніж царська корона,&lt;br /&gt;</w:t>
        <w:br/>
        <w:t>завжди величніша путь&lt;br /&gt;</w:t>
        <w:br/>
        <w:t>на Голгофу, ніж хід тріумфальний;&lt;br /&gt;</w:t>
        <w:br/>
        <w:t>так з передвіку було&lt;br /&gt;</w:t>
        <w:br/>
        <w:t>і так воно буде довіку,&lt;br /&gt;</w:t>
        <w:br/>
        <w:t>поки житимуть люди&lt;br /&gt;</w:t>
        <w:br/>
        <w:t>і поки ростимуть терни.</w:t>
      </w:r>
    </w:p>
    <w:p>
      <w:r>
        <w:br/>
        <w:t>Але стане вінцем&lt;br /&gt;</w:t>
        <w:br/>
        <w:t>лиш тоді плетениця тернова,&lt;br /&gt;</w:t>
        <w:br/>
        <w:t>коли вільна душею людина&lt;br /&gt;</w:t>
        <w:br/>
        <w:t>по волі квітчається терном,&lt;br /&gt;</w:t>
        <w:br/>
        <w:t>гордо й одважно скидаючи&lt;br /&gt;</w:t>
        <w:br/>
        <w:t>з себе квітчасті покраси,&lt;br /&gt;</w:t>
        <w:br/>
        <w:t>тямлячи вищу красу,&lt;br /&gt;</w:t>
        <w:br/>
        <w:t>ніж ту, що кричить на майданах:&lt;br /&gt;</w:t>
        <w:br/>
        <w:t>"Гей, люди добрі, ходіть,&lt;br /&gt;</w:t>
        <w:br/>
        <w:t>я кождому в руки даюся!"</w:t>
      </w:r>
    </w:p>
    <w:p>
      <w:r>
        <w:br/>
        <w:t>Путь на Голгофу велична&lt;br /&gt;</w:t>
        <w:br/>
        <w:t>тоді, коли знає людина,&lt;br /&gt;</w:t>
        <w:br/>
        <w:t>на що й куди вона йде,&lt;br /&gt;</w:t>
        <w:br/>
        <w:t>не прагнучи інших тріумфів,&lt;br /&gt;</w:t>
        <w:br/>
        <w:t>знаючи вищу величність,&lt;br /&gt;</w:t>
        <w:br/>
        <w:t>ніж ту, що з престолу гукає:&lt;br /&gt;</w:t>
        <w:br/>
        <w:t>"Я з ласки божої цар,&lt;br /&gt;</w:t>
        <w:br/>
        <w:t>бо, гляньте, сиджу на престолі!"</w:t>
      </w:r>
    </w:p>
    <w:p>
      <w:r>
        <w:br/>
        <w:t>Хто ж без одваги й без волі&lt;br /&gt;</w:t>
        <w:br/>
        <w:t>дає себе тернові ранить, –&lt;br /&gt;</w:t>
        <w:br/>
        <w:t>сили не маючи досить,&lt;br /&gt;</w:t>
        <w:br/>
        <w:t>аби від тернів боронитись, –&lt;br /&gt;</w:t>
        <w:br/>
        <w:t>боже, пожальсь тії крові,&lt;br /&gt;</w:t>
        <w:br/>
        <w:t>що марну колючку напоїть,&lt;br /&gt;</w:t>
        <w:br/>
        <w:t>ліпше б вона на обличчі&lt;br /&gt;</w:t>
        <w:br/>
        <w:t>краскою втіхи заграла,&lt;br /&gt;</w:t>
        <w:br/>
        <w:t>очі комусь звеселяючи&lt;br /&gt;</w:t>
        <w:br/>
        <w:t>серед безжурного свята.</w:t>
      </w:r>
    </w:p>
    <w:p>
      <w:r>
        <w:br/>
        <w:t>Крик Прометея лунає&lt;br /&gt;</w:t>
        <w:br/>
        <w:t>безліч віків скрізь по світі,&lt;br /&gt;</w:t>
        <w:br/>
        <w:t>він заглушає собою&lt;br /&gt;</w:t>
        <w:br/>
        <w:t>потужні громи олімпійські.&lt;br /&gt;</w:t>
        <w:br/>
        <w:t>Тисячі тронів упало&lt;br /&gt;</w:t>
        <w:br/>
        <w:t>і людських, і божих,&lt;br /&gt;</w:t>
        <w:br/>
        <w:t>але Титанова круча стоїть,&lt;br /&gt;</w:t>
        <w:br/>
        <w:t>наче вічна твердиня духа&lt;br /&gt;</w:t>
        <w:br/>
        <w:t>того, що, немов ураган,&lt;br /&gt;</w:t>
        <w:br/>
        <w:t>без упину іскорку,&lt;br /&gt;</w:t>
        <w:br/>
        <w:t>вхоплену з неба,&lt;br /&gt;</w:t>
        <w:br/>
        <w:t>в могутній вогонь роздимає.</w:t>
      </w:r>
    </w:p>
    <w:p>
      <w:r>
        <w:br/>
        <w:t>Краще бринять від того&lt;br /&gt;</w:t>
        <w:br/>
        <w:t>урагану пошарпані струни,&lt;br /&gt;</w:t>
        <w:br/>
        <w:t>ніж у майстерних руках&lt;br /&gt;</w:t>
        <w:br/>
        <w:t>срібнострунні злотистії арфи,&lt;br /&gt;</w:t>
        <w:br/>
        <w:t>зграйно й добірно настроєні&lt;br /&gt;</w:t>
        <w:br/>
        <w:t>до дифірамбів облесних.</w:t>
      </w:r>
    </w:p>
    <w:p>
      <w:r>
        <w:br/>
        <w:t>Так було завжди&lt;br /&gt;</w:t>
        <w:br/>
        <w:t>і так воно буде довіку,&lt;br /&gt;</w:t>
        <w:br/>
        <w:t>поки житимуть люди&lt;br /&gt;</w:t>
        <w:br/>
        <w:t>і поки бринітимуть струни.</w:t>
      </w:r>
    </w:p>
    <w:p>
      <w:r>
        <w:br/>
        <w:t>Тільки ж той крик Прометея&lt;br /&gt;</w:t>
        <w:br/>
        <w:t>на струнах удати здолають&lt;br /&gt;</w:t>
        <w:br/>
        <w:t>руки того, хто у серці&lt;br /&gt;</w:t>
        <w:br/>
        <w:t>іскру небесну ховає,&lt;br /&gt;</w:t>
        <w:br/>
        <w:t>рід свій веде з Прометея&lt;br /&gt;</w:t>
        <w:br/>
        <w:t>і предківський спадок шанує,&lt;br /&gt;</w:t>
        <w:br/>
        <w:t>тямлячи іншу красу,&lt;br /&gt;</w:t>
        <w:br/>
        <w:t>ніж ту, що на ярмарку завжди&lt;br /&gt;</w:t>
        <w:br/>
        <w:t>руки до бубна призводить,&lt;br /&gt;</w:t>
        <w:br/>
        <w:t>а ноги до скоків безладних.</w:t>
      </w:r>
    </w:p>
    <w:p>
      <w:r>
        <w:br/>
        <w:t>Той Прометея нащадок,&lt;br /&gt;</w:t>
        <w:br/>
        <w:t>дотепний до струн найдорожчих,&lt;br /&gt;</w:t>
        <w:br/>
        <w:t>руки до крові скалічить&lt;br /&gt;</w:t>
        <w:br/>
        <w:t>об струни незграйні волові,&lt;br /&gt;</w:t>
        <w:br/>
        <w:t>серця риданням домовить&lt;br /&gt;</w:t>
        <w:br/>
        <w:t>тих струн недомовлені жалі, –&lt;br /&gt;</w:t>
        <w:br/>
        <w:t>знаючи добре ціну і музиці,&lt;br /&gt;</w:t>
        <w:br/>
        <w:t>й музикам, і струнам,&lt;br /&gt;</w:t>
        <w:br/>
        <w:t>щирого злота пісень&lt;br /&gt;</w:t>
        <w:br/>
        <w:t>не продасть за злотистую арфу.</w:t>
      </w:r>
    </w:p>
    <w:p>
      <w:r>
        <w:br/>
        <w:t>[30.11.1900]</w:t>
      </w:r>
    </w:p>
    <w:p>
      <w:r>
        <w:br/>
        <w:t>РИТМИ</w:t>
      </w:r>
    </w:p>
    <w:p>
      <w:r>
        <w:br/>
        <w:t>"ДЕ ПОДІЛИСЯ ВИ, ГОЛОСНІЇ СЛОВА…"</w:t>
      </w:r>
    </w:p>
    <w:p>
      <w:r>
        <w:br/>
        <w:t>Де поділися ви, голоснії слова,&lt;br /&gt;</w:t>
        <w:br/>
        <w:t>що без вас моя туга німа?&lt;br /&gt;</w:t>
        <w:br/>
        <w:t>Розточилися ви, як весняна вода&lt;br /&gt;</w:t>
        <w:br/>
        <w:t>по ярах, по байраках, по балках.&lt;br /&gt;</w:t>
        <w:br/>
        <w:t>Чом не станете ви, як на морі вали,&lt;br /&gt;</w:t>
        <w:br/>
        <w:t>не гукнете одважно до неба,&lt;br /&gt;</w:t>
        <w:br/>
        <w:t>не заглушите туги прибоєм гучним,&lt;br /&gt;</w:t>
        <w:br/>
        <w:t>не розіб’єте смутку моєї душі&lt;br /&gt;</w:t>
        <w:br/>
        <w:t>міцним напрасним натиском бурі?</w:t>
      </w:r>
    </w:p>
    <w:p>
      <w:r>
        <w:br/>
        <w:t>Я не на те, слова, ховала вас&lt;br /&gt;</w:t>
        <w:br/>
        <w:t>і напоїла крів’ю свого серця,&lt;br /&gt;</w:t>
        <w:br/>
        <w:t>щоб ви лилися, мов отрута млява,&lt;br /&gt;</w:t>
        <w:br/>
        <w:t>і посідали душі, мов іржа.&lt;br /&gt;</w:t>
        <w:br/>
        <w:t>Промінням ясним, хвилями буйними,&lt;br /&gt;</w:t>
        <w:br/>
        <w:t>прудкими іскрами, летючими зірками,&lt;br /&gt;</w:t>
        <w:br/>
        <w:t>палкими блискавицями, мечами&lt;br /&gt;</w:t>
        <w:br/>
        <w:t>хотіла б я вас виховать, слова!&lt;br /&gt;</w:t>
        <w:br/>
        <w:t>Щоб ви луну гірську будили, а не стогін,&lt;br /&gt;</w:t>
        <w:br/>
        <w:t>щоб краяли, та не труїли серце,&lt;br /&gt;</w:t>
        <w:br/>
        <w:t>щоб піснею були, а не квилінням.&lt;br /&gt;</w:t>
        <w:br/>
        <w:t>Вражайте, ріжте, навіть убивайте,&lt;br /&gt;</w:t>
        <w:br/>
        <w:t>не будьте тільки дощиком осіннім,&lt;br /&gt;</w:t>
        <w:br/>
        <w:t>палайте чи паліть, та не в’яліть!</w:t>
      </w:r>
    </w:p>
    <w:p>
      <w:r>
        <w:br/>
        <w:t>26.08.1900</w:t>
      </w:r>
    </w:p>
    <w:p>
      <w:r>
        <w:br/>
        <w:t>"ЧИ ТІЛЬКИ Ж БЛИСКАВИЦЯМИ ЛІТАТИ…"</w:t>
      </w:r>
    </w:p>
    <w:p>
      <w:r>
        <w:br/>
        <w:t>Чи тільки ж блискавицями літати&lt;br /&gt;</w:t>
        <w:br/>
        <w:t>словам отим, що з туги народились?&lt;br /&gt;</w:t>
        <w:br/>
        <w:t>Чому ж би їм не злинути угору,&lt;br /&gt;</w:t>
        <w:br/>
        <w:t>мов жайворонка спів, дзвіночком срібним?&lt;br /&gt;</w:t>
        <w:br/>
        <w:t>Чом не розсипатись над чорною ріллею,&lt;br /&gt;</w:t>
        <w:br/>
        <w:t>мов дзвінкий дощ, просвічений промінням?&lt;br /&gt;</w:t>
        <w:br/>
        <w:t>Чом не заграти колом танцюристим,&lt;br /&gt;</w:t>
        <w:br/>
        <w:t>мов ті листочки, що зриває буря,&lt;br /&gt;</w:t>
        <w:br/>
        <w:t>мов діамантові сніжинки в хуртовину?&lt;br /&gt;</w:t>
        <w:br/>
        <w:t>Чи тільки зірка тим ясніше сяє,&lt;br /&gt;</w:t>
        <w:br/>
        <w:t>чим темрява чорніша вколо неї?&lt;br /&gt;</w:t>
        <w:br/>
        <w:t>Чи тільки в казці вироста калина&lt;br /&gt;</w:t>
        <w:br/>
        <w:t>з убитої людини і чарує&lt;br /&gt;</w:t>
        <w:br/>
        <w:t>усіх людей сопілкою дивною?&lt;br /&gt;</w:t>
        <w:br/>
        <w:t>Чи тільки в казці лебідь умирає&lt;br /&gt;</w:t>
        <w:br/>
        <w:t>не з криком навісним, а з любим співом?..</w:t>
      </w:r>
    </w:p>
    <w:p>
      <w:r>
        <w:br/>
        <w:t>26.08.1900</w:t>
      </w:r>
    </w:p>
    <w:p>
      <w:r>
        <w:br/>
        <w:t>"ЯКБИ ОТІ ПРОМІННЯ ЗОЛОТІ…"</w:t>
      </w:r>
    </w:p>
    <w:p>
      <w:r>
        <w:br/>
        <w:t>Якби оті проміння золоті&lt;br /&gt;</w:t>
        <w:br/>
        <w:t>у струни чарами якими обернути,&lt;br /&gt;</w:t>
        <w:br/>
        <w:t>я б з них зробила золотую арфу, –&lt;br /&gt;</w:t>
        <w:br/>
        <w:t>в ній все було б ясне – і струни, й гуки,&lt;br /&gt;</w:t>
        <w:br/>
        <w:t>і кожна пісня, що на інших струнах&lt;br /&gt;</w:t>
        <w:br/>
        <w:t>бринить, мов голос вітряної ночі,&lt;br /&gt;</w:t>
        <w:br/>
        <w:t>бриніла б на моїй злотистій арфі&lt;br /&gt;</w:t>
        <w:br/>
        <w:t>тим співом, що лунає тільки в снах&lt;br /&gt;</w:t>
        <w:br/>
        <w:t>дітей щасливих. Туга б відкотилась&lt;br /&gt;</w:t>
        <w:br/>
        <w:t>від гуків тих геть-геть удалину,&lt;br /&gt;</w:t>
        <w:br/>
        <w:t>мов білі тумани, пройняті сонцем,&lt;br /&gt;</w:t>
        <w:br/>
        <w:t>що здалека леліють, наче злото,&lt;br /&gt;</w:t>
        <w:br/>
        <w:t>не хмарою, а мрією здаються.&lt;br /&gt;</w:t>
        <w:br/>
        <w:t>І жалі всі, в гармонію з’єднавшись,&lt;br /&gt;</w:t>
        <w:br/>
        <w:t>озвались би, мов хори в емпіреях…</w:t>
      </w:r>
    </w:p>
    <w:p>
      <w:r>
        <w:br/>
        <w:t>14.09.1900</w:t>
      </w:r>
    </w:p>
    <w:p>
      <w:r>
        <w:br/>
        <w:t>"ХОТІЛА Б Я УПЛИСТИ ЗА ВОДОЮ…"</w:t>
      </w:r>
    </w:p>
    <w:p>
      <w:r>
        <w:br/>
        <w:t>Хотіла б я уплисти за водою,&lt;br /&gt;</w:t>
        <w:br/>
        <w:t>немов Офелія, уквітчана, безумна.&lt;br /&gt;</w:t>
        <w:br/>
        <w:t>За мною вслід плили б мої пісні,&lt;br /&gt;</w:t>
        <w:br/>
        <w:t>хвилюючи, як та вода лагідна,&lt;br /&gt;</w:t>
        <w:br/>
        <w:t>все далі, далі…</w:t>
      </w:r>
    </w:p>
    <w:p>
      <w:r>
        <w:br/>
        <w:t>І вода помалу&lt;br /&gt;</w:t>
        <w:br/>
        <w:t>мене б у легкі хвилі загортала&lt;br /&gt;</w:t>
        <w:br/>
        <w:t>І колихала б, наче люба мрія,&lt;br /&gt;</w:t>
        <w:br/>
        <w:t>так тихо, тихо…</w:t>
      </w:r>
    </w:p>
    <w:p>
      <w:r>
        <w:br/>
        <w:t>Я ж, така безвладна,&lt;br /&gt;</w:t>
        <w:br/>
        <w:t>дала б себе нести і загортати,&lt;br /&gt;</w:t>
        <w:br/>
        <w:t>пливучи з тихим, ледве чутним співом,&lt;br /&gt;</w:t>
        <w:br/>
        <w:t>спускаючись в блакитну, ясну воду&lt;br /&gt;</w:t>
        <w:br/>
        <w:t>все глибше, глибше…</w:t>
      </w:r>
    </w:p>
    <w:p>
      <w:r>
        <w:br/>
        <w:t>Потім би на хвилі&lt;br /&gt;</w:t>
        <w:br/>
        <w:t>зостався тільки відгук невиразний&lt;br /&gt;</w:t>
        <w:br/>
        <w:t>моїх пісень, мов спогад, що зникає,&lt;br /&gt;</w:t>
        <w:br/>
        <w:t>забутої балади з давніх часів, –&lt;br /&gt;</w:t>
        <w:br/>
        <w:t>в ній щось було таке смутне, криваве,&lt;br /&gt;</w:t>
        <w:br/>
        <w:t>та як згадати? Пісня та лунала&lt;br /&gt;</w:t>
        <w:br/>
        <w:t>давно, давно…</w:t>
      </w:r>
    </w:p>
    <w:p>
      <w:r>
        <w:br/>
        <w:t>А потім зник би й відгук –&lt;br /&gt;</w:t>
        <w:br/>
        <w:t>і на воді ще б колихались тільки&lt;br /&gt;</w:t>
        <w:br/>
        <w:t>мої квітки, що не пішли зо мною&lt;br /&gt;</w:t>
        <w:br/>
        <w:t>на дно ріки. Плили б вони, аж поки&lt;br /&gt;</w:t>
        <w:br/>
        <w:t>в яку сагу спокійну не прибились&lt;br /&gt;</w:t>
        <w:br/>
        <w:t>до білих водяних лілей, – там стали б.&lt;br /&gt;</w:t>
        <w:br/>
        <w:t>Схилялися б над сонною водою&lt;br /&gt;</w:t>
        <w:br/>
        <w:t>беріз плакучих нерухомі віти,&lt;br /&gt;</w:t>
        <w:br/>
        <w:t>у тихий захист вітер би не віяв;&lt;br /&gt;</w:t>
        <w:br/>
        <w:t>спускався б тільки з неба на лілеї&lt;br /&gt;</w:t>
        <w:br/>
        <w:t>і на квітки, що я, безумна, рвала,&lt;br /&gt;</w:t>
        <w:br/>
        <w:t>спокій, спокій…</w:t>
      </w:r>
    </w:p>
    <w:p>
      <w:r>
        <w:br/>
        <w:t>3.12.1900</w:t>
      </w:r>
    </w:p>
    <w:p>
      <w:r>
        <w:br/>
        <w:t>"НІ! Я ПОКОРИТИ ЇЇ НЕ ЗДОЛАЮ…"</w:t>
      </w:r>
    </w:p>
    <w:p>
      <w:r>
        <w:br/>
        <w:t>…Ні! я покорити її не здолаю,&lt;br /&gt;</w:t>
        <w:br/>
        <w:t>ту пісню безумну, що з туги повстала,&lt;br /&gt;</w:t>
        <w:br/>
        <w:t>ні маски не вмію накласти на неї,&lt;br /&gt;</w:t>
        <w:br/>
        <w:t>ні в ясну одежу убрати не можу, –&lt;br /&gt;</w:t>
        <w:br/>
        <w:t>б’є чорними крильми, мов хижая птиця,&lt;br /&gt;</w:t>
        <w:br/>
        <w:t>і ранить, як тільки я хочу приборкать&lt;br /&gt;</w:t>
        <w:br/>
        <w:t>її силоміць. Гей, шаленая пісне!&lt;br /&gt;</w:t>
        <w:br/>
        <w:t>і в кого вдалась ти така непокірна?&lt;br /&gt;</w:t>
        <w:br/>
        <w:t>Дивись, я сміюсь, коли серце ридає,&lt;br /&gt;</w:t>
        <w:br/>
        <w:t>і погляд, і голос мені покорились,&lt;br /&gt;</w:t>
        <w:br/>
        <w:t>я тиха, спокійна. А ти? – наче вітер!&lt;br /&gt;</w:t>
        <w:br/>
        <w:t>Нема тобі впину. Тобі все одно,&lt;br /&gt;</w:t>
        <w:br/>
        <w:t>що, стрівши, вогонь доведеш до пожежі,&lt;br /&gt;</w:t>
        <w:br/>
        <w:t>що хвилі, спіткавши, розгониш до бурі,&lt;br /&gt;</w:t>
        <w:br/>
        <w:t>що темнії хмари в хаос помішаєш,&lt;br /&gt;</w:t>
        <w:br/>
        <w:t>що вбогу хатинку, останній притулок&lt;br /&gt;</w:t>
        <w:br/>
        <w:t>важкою лавиною скинеш в безодню, –&lt;br /&gt;</w:t>
        <w:br/>
        <w:t>тобі все одно! Той нехай собі плаче,&lt;br /&gt;</w:t>
        <w:br/>
        <w:t>хто іскру лишив на шляху необачний,&lt;br /&gt;</w:t>
        <w:br/>
        <w:t>хто човен непевній воді доручив,&lt;br /&gt;</w:t>
        <w:br/>
        <w:t>хто вийшов в дорогу темненької ночі,&lt;br /&gt;</w:t>
        <w:br/>
        <w:t>хто вбогу хатину, останній притулок,&lt;br /&gt;</w:t>
        <w:br/>
        <w:t>поставив високо над краєм безодні, –&lt;br /&gt;</w:t>
        <w:br/>
        <w:t>вдалась ти крилатою, мусиш летіть!</w:t>
      </w:r>
    </w:p>
    <w:p>
      <w:r>
        <w:br/>
        <w:t>Так, вільна, вільна пісня! Я не знаю,&lt;br /&gt;</w:t>
        <w:br/>
        <w:t>на щастя чи на горе тая воля,&lt;br /&gt;</w:t>
        <w:br/>
        <w:t>та я ще не скувала їй кайданів;&lt;br /&gt;</w:t>
        <w:br/>
        <w:t>не знаю я, де взять на них заліза&lt;br /&gt;</w:t>
        <w:br/>
        <w:t>і на якім вогні вони куються.&lt;br /&gt;</w:t>
        <w:br/>
        <w:t>Та певне вже – кувати не кувати,&lt;br /&gt;</w:t>
        <w:br/>
        <w:t>а прийде час-година – розпадуться.&lt;br /&gt;</w:t>
        <w:br/>
        <w:t>І стрепенеться визволена пісня,&lt;br /&gt;</w:t>
        <w:br/>
        <w:t>і вирветься з неволі, як ридання,&lt;br /&gt;</w:t>
        <w:br/>
        <w:t>що довго стримане, притлумлене таїлось&lt;br /&gt;</w:t>
        <w:br/>
        <w:t>в темниці серця.</w:t>
      </w:r>
    </w:p>
    <w:p>
      <w:r>
        <w:br/>
        <w:t>Не просіть потіхи&lt;br /&gt;</w:t>
        <w:br/>
        <w:t>ви всі, що смутні, від такої пісні.&lt;br /&gt;</w:t>
        <w:br/>
        <w:t>Нічого в ній лагідного нема.&lt;br /&gt;</w:t>
        <w:br/>
        <w:t>Вона від туги й розпачу зродилась,&lt;br /&gt;</w:t>
        <w:br/>
        <w:t>за скритий жаль вона помститись хоче&lt;br /&gt;</w:t>
        <w:br/>
        <w:t>вогнем, отрутою, мечем двусічним туги.&lt;br /&gt;</w:t>
        <w:br/>
        <w:t>Коли вам страшно – геть ідіть з дороги!&lt;br /&gt;</w:t>
        <w:br/>
        <w:t>Хай пролетить ся пісня одиноко,&lt;br /&gt;</w:t>
        <w:br/>
        <w:t>як вихор через море льодове.&lt;br /&gt;</w:t>
        <w:br/>
        <w:t>Не треба їй ні сліз, ні спочування,&lt;br /&gt;</w:t>
        <w:br/>
        <w:t>їй треба тільки волі і простору.&lt;br /&gt;</w:t>
        <w:br/>
        <w:t>Так божевільний волю здобуває,&lt;br /&gt;</w:t>
        <w:br/>
        <w:t>щоб гнатися на безвість до загину…&lt;br /&gt;</w:t>
        <w:br/>
        <w:t>Летить безумна пісня – стережіться!&lt;br /&gt;</w:t>
        <w:br/>
        <w:t>Бо жаль ваги не має, так, як смерть!</w:t>
      </w:r>
    </w:p>
    <w:p>
      <w:r>
        <w:br/>
        <w:t>1.02.1901</w:t>
      </w:r>
    </w:p>
    <w:p>
      <w:r>
        <w:br/>
        <w:t>"ЯКБИ ВСЯ КРОВ МОЯ УПЛИНУЛА ОТАК…"</w:t>
      </w:r>
    </w:p>
    <w:p>
      <w:r>
        <w:br/>
        <w:t>Якби вся кров моя уплинула отак,&lt;br /&gt;</w:t>
        <w:br/>
        <w:t>як сі слова! Якби моє життя&lt;br /&gt;</w:t>
        <w:br/>
        <w:t>так зникло непримітно, як зникає&lt;br /&gt;</w:t>
        <w:br/>
        <w:t>вечірнє світло!.. Хто мене поставив&lt;br /&gt;</w:t>
        <w:br/>
        <w:t>сторожею серед руїн і смутку?&lt;br /&gt;</w:t>
        <w:br/>
        <w:t>Хто наложив на мене обов’язок&lt;br /&gt;</w:t>
        <w:br/>
        <w:t>будити мертвих, тішити живих&lt;br /&gt;</w:t>
        <w:br/>
        <w:t>калейдоскопом радощів і горя?&lt;br /&gt;</w:t>
        <w:br/>
        <w:t>Хто гордощі вложив мені у серце?&lt;br /&gt;</w:t>
        <w:br/>
        <w:t>Хто дав мені одваги меч двусічний?&lt;br /&gt;</w:t>
        <w:br/>
        <w:t>Хто кликав брать святую орифламу&lt;br /&gt;</w:t>
        <w:br/>
        <w:t>пісень, і мрій, і непокірних дум?&lt;br /&gt;</w:t>
        <w:br/>
        <w:t>Хто наказав мені: не кидай зброї,&lt;br /&gt;</w:t>
        <w:br/>
        <w:t>не відступай, не падай, не томись?&lt;br /&gt;</w:t>
        <w:br/>
        <w:t>Чому ж я мушу слухати наказу?&lt;br /&gt;</w:t>
        <w:br/>
        <w:t>Чому втекти не смію з поля честі&lt;br /&gt;</w:t>
        <w:br/>
        <w:t>або на власний меч грудьми упасти?&lt;br /&gt;</w:t>
        <w:br/>
        <w:t>Що ж не дає мені промовить просто:&lt;br /&gt;</w:t>
        <w:br/>
        <w:t>"Так, доле, ти міцніша, я корюся!"&lt;br /&gt;</w:t>
        <w:br/>
        <w:t>Чому на спогад сих покірних слів&lt;br /&gt;</w:t>
        <w:br/>
        <w:t>рука стискає невидиму зброю,&lt;br /&gt;</w:t>
        <w:br/>
        <w:t>а в серці крики бойові лунають?..</w:t>
      </w:r>
    </w:p>
    <w:p>
      <w:r>
        <w:br/>
        <w:t>Кімполунг, 6.06.1901</w:t>
      </w:r>
    </w:p>
    <w:p>
      <w:r>
        <w:br/>
        <w:t>"О, ЯК ТО ТЯЖКО ТИМ ШЛЯХОМ ХОДИТИ…"</w:t>
      </w:r>
    </w:p>
    <w:p>
      <w:r>
        <w:br/>
        <w:t>О, як то тяжко тим шляхом ходити,&lt;br /&gt;</w:t>
        <w:br/>
        <w:t>широким, битим, курявою вкритим,&lt;br /&gt;</w:t>
        <w:br/>
        <w:t>де люди всі отарою здаються,&lt;br /&gt;</w:t>
        <w:br/>
        <w:t>де не ростуть ні квіти, ні терни!&lt;br /&gt;</w:t>
        <w:br/>
        <w:t>Здалека вабить, мріє те верхів’я,&lt;br /&gt;</w:t>
        <w:br/>
        <w:t>що так палає золотим пожаром!&lt;br /&gt;</w:t>
        <w:br/>
        <w:t>Непереможно прагну я поставить&lt;br /&gt;</w:t>
        <w:br/>
        <w:t>там високо червону короговку,&lt;br /&gt;</w:t>
        <w:br/>
        <w:t>де й сам орел гнізда не сміє звить!</w:t>
      </w:r>
    </w:p>
    <w:p>
      <w:r>
        <w:br/>
        <w:t>Як порива мене палке бажання&lt;br /&gt;</w:t>
        <w:br/>
        <w:t>піти туди пісками, чагарями,&lt;br /&gt;</w:t>
        <w:br/>
        <w:t>послухати гірської пущі гомін,&lt;br /&gt;</w:t>
        <w:br/>
        <w:t>заглянути в таємную безодню,&lt;br /&gt;</w:t>
        <w:br/>
        <w:t>з потоками прудкими сперечатись,&lt;br /&gt;</w:t>
        <w:br/>
        <w:t>поміж льоди дістатись самоцвітні,&lt;br /&gt;</w:t>
        <w:br/>
        <w:t>будити в горах піснею луну!&lt;br /&gt;</w:t>
        <w:br/>
        <w:t>Проводарем хай служить короговка,&lt;br /&gt;</w:t>
        <w:br/>
        <w:t>нехай тримає на слизькій дорозі,&lt;br /&gt;</w:t>
        <w:br/>
        <w:t>аж поки на верхів’ї не замає,&lt;br /&gt;</w:t>
        <w:br/>
        <w:t>змагаючись проти гірського вітру.</w:t>
      </w:r>
    </w:p>
    <w:p>
      <w:r>
        <w:br/>
        <w:t>Коли ж мене на півдороги стріне&lt;br /&gt;</w:t>
        <w:br/>
        <w:t>важка лавина і впаде, мов доля,&lt;br /&gt;</w:t>
        <w:br/>
        <w:t>на голову мою, тоді впаду я&lt;br /&gt;</w:t>
        <w:br/>
        <w:t>на сніг нагірний, мов на білу постіль.&lt;br /&gt;</w:t>
        <w:br/>
        <w:t>Хай по мені не плачуть смутні дзвони,&lt;br /&gt;</w:t>
        <w:br/>
        <w:t>хай заспіває вільний, дзвінкий вітер,&lt;br /&gt;</w:t>
        <w:br/>
        <w:t>закрутиться метелиця весела,&lt;br /&gt;</w:t>
        <w:br/>
        <w:t>і зарояться сніжні зорі колом&lt;br /&gt;</w:t>
        <w:br/>
        <w:t>і з поцілунками холодними закриють&lt;br /&gt;</w:t>
        <w:br/>
        <w:t>мені палкі та необачні очі…</w:t>
      </w:r>
    </w:p>
    <w:p>
      <w:r>
        <w:br/>
        <w:t>16.08.[1901]</w:t>
      </w:r>
    </w:p>
    <w:p>
      <w:r>
        <w:br/>
        <w:t>"ЧОМ Я НЕ МОЖУ ЗЛИНУТИ УГОРУ…"</w:t>
      </w:r>
    </w:p>
    <w:p>
      <w:r>
        <w:br/>
        <w:t>Чом я не можу злинути угору,&lt;br /&gt;</w:t>
        <w:br/>
        <w:t>туди, на те верхів’я золоте,&lt;br /&gt;</w:t>
        <w:br/>
        <w:t>де місяць просвітив біляву хмарку?&lt;br /&gt;</w:t>
        <w:br/>
        <w:t>Я ж бачила, як хмарка та вродилась:&lt;br /&gt;</w:t>
        <w:br/>
        <w:t>вона повстала з гучного потоку&lt;br /&gt;</w:t>
        <w:br/>
        <w:t>туманом білим, парою без барви&lt;br /&gt;</w:t>
        <w:br/>
        <w:t>і тихо поплила понад водою&lt;br /&gt;</w:t>
        <w:br/>
        <w:t>глибокими ярами далі вгору,&lt;br /&gt;</w:t>
        <w:br/>
        <w:t>поволі підвелась, немов насилу,&lt;br /&gt;</w:t>
        <w:br/>
        <w:t>і вгору подалась. Вона чіплялась&lt;br /&gt;</w:t>
        <w:br/>
        <w:t>за смерекові гребені зелені,&lt;br /&gt;</w:t>
        <w:br/>
        <w:t>за уступи обголеної кручі&lt;br /&gt;</w:t>
        <w:br/>
        <w:t>і за колиби там, на полонині,&lt;br /&gt;</w:t>
        <w:br/>
        <w:t>немов людина, що з тяжким зусиллям&lt;br /&gt;</w:t>
        <w:br/>
        <w:t>на гору добувається. І вийшла,&lt;br /&gt;</w:t>
        <w:br/>
        <w:t>і стала на верхів’ї, і всміхнулась&lt;br /&gt;</w:t>
        <w:br/>
        <w:t>до місяця, мов дівчина білява,&lt;br /&gt;</w:t>
        <w:br/>
        <w:t>і заясніла, легка та прозора,&lt;br /&gt;</w:t>
        <w:br/>
        <w:t>мов ясна мрія. Хто у ній пізнав&lt;br /&gt;</w:t>
        <w:br/>
        <w:t>оту важку, безбарвну, вогку хмару,&lt;br /&gt;</w:t>
        <w:br/>
        <w:t>що сунулась так тяжко по долині?..&lt;br /&gt;</w:t>
        <w:br/>
        <w:t>Ой гори, гори, золоті верхів’я!&lt;br /&gt;</w:t>
        <w:br/>
        <w:t>Та нащо ж я до вас так пориваюсь?&lt;br /&gt;</w:t>
        <w:br/>
        <w:t>Та нащо ж я люблю вас так тужливо?&lt;br /&gt;</w:t>
        <w:br/>
        <w:t>Невже мені не суджено дістатись&lt;br /&gt;</w:t>
        <w:br/>
        <w:t>на ваші заповітні високості?&lt;br /&gt;</w:t>
        <w:br/>
        <w:t>Коли мені не дано крил міцних,&lt;br /&gt;</w:t>
        <w:br/>
        <w:t>щоб я могла орлицею підбитись&lt;br /&gt;</w:t>
        <w:br/>
        <w:t>геть високо понад найвищі гори,&lt;br /&gt;</w:t>
        <w:br/>
        <w:t>то прагну я собі потоків сліз,&lt;br /&gt;</w:t>
        <w:br/>
        <w:t>гарячих сліз, нестриманих, раптових,&lt;br /&gt;</w:t>
        <w:br/>
        <w:t>що рвуться з глибини самого серця&lt;br /&gt;</w:t>
        <w:br/>
        <w:t>джерелами живущої води.&lt;br /&gt;</w:t>
        <w:br/>
        <w:t>Нехай би з них душа моя повстала&lt;br /&gt;</w:t>
        <w:br/>
        <w:t>і з мукою тяжкою подалася&lt;br /&gt;</w:t>
        <w:br/>
        <w:t>на те верхів’я вічно світлянеє,&lt;br /&gt;</w:t>
        <w:br/>
        <w:t>що мріє здалека моїм очам&lt;br /&gt;</w:t>
        <w:br/>
        <w:t>так неприступно, як і тії гори,&lt;br /&gt;</w:t>
        <w:br/>
        <w:t>що я на їх лиш мрією літаю.&lt;br /&gt;</w:t>
        <w:br/>
        <w:t>І, може б, дух мій, наче тая хмарка,&lt;br /&gt;</w:t>
        <w:br/>
        <w:t>на високості раптом одмінився,&lt;br /&gt;</w:t>
        <w:br/>
        <w:t>просвічений нагірним, чистим світлом.</w:t>
      </w:r>
    </w:p>
    <w:p>
      <w:r>
        <w:br/>
        <w:t>Буркут, 4.08.1901</w:t>
      </w:r>
    </w:p>
    <w:p>
      <w:r>
        <w:br/>
        <w:t>ХВИЛИНИ</w:t>
      </w:r>
    </w:p>
    <w:p>
      <w:r>
        <w:br/>
        <w:t>LIED OHNE KLANG</w:t>
      </w:r>
    </w:p>
    <w:p>
      <w:r>
        <w:br/>
        <w:t>Якби мої думи німії&lt;br /&gt;</w:t>
        <w:br/>
        <w:t>та піснею стали без слова,&lt;br /&gt;</w:t>
        <w:br/>
        <w:t>тоді б вони більше сказали,&lt;br /&gt;</w:t>
        <w:br/>
        <w:t>ніж вся оця довга розмова.</w:t>
      </w:r>
    </w:p>
    <w:p>
      <w:r>
        <w:br/>
        <w:t>Якби мої думи німії&lt;br /&gt;</w:t>
        <w:br/>
        <w:t>на струни проречисті впали,&lt;br /&gt;</w:t>
        <w:br/>
        <w:t>зайшлись би плачем мої струни&lt;br /&gt;</w:t>
        <w:br/>
        <w:t>і сміхом дитячим заграли.</w:t>
      </w:r>
    </w:p>
    <w:p>
      <w:r>
        <w:br/>
        <w:t>Мов хвиля морська в ясну бурю&lt;br /&gt;</w:t>
        <w:br/>
        <w:t>і темна, й блискуча, й раптова,&lt;br /&gt;</w:t>
        <w:br/>
        <w:t>і сонцеві рідна, й безодні&lt;br /&gt;</w:t>
        <w:br/>
        <w:t>була б моя пісня без слова.</w:t>
      </w:r>
    </w:p>
    <w:p>
      <w:r>
        <w:br/>
        <w:t>Важкі побережнії скелі&lt;br /&gt;</w:t>
        <w:br/>
        <w:t>зрива переможнеє море;&lt;br /&gt;</w:t>
        <w:br/>
        <w:t>невже переможная пісня&lt;br /&gt;</w:t>
        <w:br/>
        <w:t>важкого жалю не поборе?</w:t>
      </w:r>
    </w:p>
    <w:p>
      <w:r>
        <w:br/>
        <w:t>Невже моя пісня не хвиля?&lt;br /&gt;</w:t>
        <w:br/>
        <w:t>Ой леле! Даремні питання…&lt;br /&gt;</w:t>
        <w:br/>
        <w:t>Німі мої думи, а руки&lt;br /&gt;</w:t>
        <w:br/>
        <w:t>дають лиш німії стискання…</w:t>
      </w:r>
    </w:p>
    <w:p>
      <w:r>
        <w:br/>
        <w:t>5.02.1900</w:t>
      </w:r>
    </w:p>
    <w:p>
      <w:r>
        <w:br/>
        <w:t>СВЯТА НІЧ</w:t>
      </w:r>
    </w:p>
    <w:p>
      <w:r>
        <w:br/>
        <w:t>В темну ніч ми зібрались громадкою йти&lt;br /&gt;</w:t>
        <w:br/>
        <w:t>так поважно, немов у пригоді&lt;br /&gt;</w:t>
        <w:br/>
        <w:t>мали стати кому, а проте без мети,&lt;br /&gt;</w:t>
        <w:br/>
        <w:t>ми дивились на зорі, та й годі.</w:t>
      </w:r>
    </w:p>
    <w:p>
      <w:r>
        <w:br/>
        <w:t>Тихі, тихі й спокійні в ту нічку були&lt;br /&gt;</w:t>
        <w:br/>
        <w:t>ліс і поле на цілім просторі,&lt;br /&gt;</w:t>
        <w:br/>
        <w:t>і здавалось, неначе ми чути могли,&lt;br /&gt;</w:t>
        <w:br/>
        <w:t>як спадали летючії зорі.</w:t>
      </w:r>
    </w:p>
    <w:p>
      <w:r>
        <w:br/>
        <w:t>Всі розмови, не скінчені тут на землі,&lt;br /&gt;</w:t>
        <w:br/>
        <w:t>десь кінчалися там, між зірками.&lt;br /&gt;</w:t>
        <w:br/>
        <w:t>Проти вічності неба були ми малі,&lt;br /&gt;</w:t>
        <w:br/>
        <w:t>але небо схилялось над нами.</w:t>
      </w:r>
    </w:p>
    <w:p>
      <w:r>
        <w:br/>
        <w:t>Ніч без тінів і світло без проміння хвиль…&lt;br /&gt;</w:t>
        <w:br/>
        <w:t>Все було і далеко, й близенько.&lt;br /&gt;</w:t>
        <w:br/>
        <w:t>І сіяли нам зорі за тисячі миль,&lt;br /&gt;</w:t>
        <w:br/>
        <w:t>і між нами світили низенько.</w:t>
      </w:r>
    </w:p>
    <w:p>
      <w:r>
        <w:br/>
        <w:t>Нам не раз крізь волосся світила зоря,&lt;br /&gt;</w:t>
        <w:br/>
        <w:t>мов горицвіт у темному листі,&lt;br /&gt;</w:t>
        <w:br/>
        <w:t>наче ми, перепливши небесні моря,&lt;br /&gt;</w:t>
        <w:br/>
        <w:t>заквітчалися в краплі сріблисті.</w:t>
      </w:r>
    </w:p>
    <w:p>
      <w:r>
        <w:br/>
        <w:t>І немов над святими, зірки золоті&lt;br /&gt;</w:t>
        <w:br/>
        <w:t>у корону сплітались огнисту.&lt;br /&gt;</w:t>
        <w:br/>
        <w:t>Отже, й справді, здається, були ми святі&lt;br /&gt;</w:t>
        <w:br/>
        <w:t>в тую зоряну ніч урочисту.</w:t>
      </w:r>
    </w:p>
    <w:p>
      <w:r>
        <w:br/>
        <w:t>18.07.1900</w:t>
      </w:r>
    </w:p>
    <w:p>
      <w:r>
        <w:br/>
        <w:t>"ВИ ЩАСЛИВІ, ПРЕЧИСТІЇ ЗОРІ…"</w:t>
      </w:r>
    </w:p>
    <w:p>
      <w:r>
        <w:br/>
        <w:t>Ви щасливі, пречистії зорі,&lt;br /&gt;</w:t>
        <w:br/>
        <w:t>ваші промені – ваша розмова;&lt;br /&gt;</w:t>
        <w:br/>
        <w:t>якби я ваші промені мала,&lt;br /&gt;</w:t>
        <w:br/>
        <w:t>я б ніколи не мовила слова.</w:t>
      </w:r>
    </w:p>
    <w:p>
      <w:r>
        <w:br/>
        <w:t>Ви щасливі, високії зорі,&lt;br /&gt;</w:t>
        <w:br/>
        <w:t>все на світі вам видко звисока;&lt;br /&gt;</w:t>
        <w:br/>
        <w:t>якби я так високо стояла,&lt;br /&gt;</w:t>
        <w:br/>
        <w:t>хай була б я весь вік одинока.</w:t>
      </w:r>
    </w:p>
    <w:p>
      <w:r>
        <w:br/>
        <w:t>Ви щасливі, холоднії зорі,&lt;br /&gt;</w:t>
        <w:br/>
        <w:t>ясні, тверді, неначе з кришталю;&lt;br /&gt;</w:t>
        <w:br/>
        <w:t>якби я була зіркою в небі,&lt;br /&gt;</w:t>
        <w:br/>
        <w:t>я б не знала ні туги, ні жалю.</w:t>
      </w:r>
    </w:p>
    <w:p>
      <w:r>
        <w:br/>
        <w:t>18.07.1900</w:t>
      </w:r>
    </w:p>
    <w:p>
      <w:r>
        <w:br/>
        <w:t>"ТАЛОГО СНІГУ ПЛАТОЧКИ СИВЕНЬКІЇ…"</w:t>
      </w:r>
    </w:p>
    <w:p>
      <w:r>
        <w:br/>
        <w:t>Талого снігу платочки сивенькії,&lt;br /&gt;</w:t>
        <w:br/>
        <w:t>дощик дрібненький, холодний вітрець,&lt;br /&gt;</w:t>
        <w:br/>
        <w:t>проліски в рідкій травиці тоненькії,&lt;br /&gt;</w:t>
        <w:br/>
        <w:t>се була провесна, щастя вінець?</w:t>
      </w:r>
    </w:p>
    <w:p>
      <w:r>
        <w:br/>
        <w:t>Небо глибокеє, сонце ласкавеє,&lt;br /&gt;</w:t>
        <w:br/>
        <w:t>пурпур і злото на листі в гаю,&lt;br /&gt;</w:t>
        <w:br/>
        <w:t>пізніх троянд процвітання яскравеє&lt;br /&gt;</w:t>
        <w:br/>
        <w:t>осінь віщує – чи то ж і мою?</w:t>
      </w:r>
    </w:p>
    <w:p>
      <w:r>
        <w:br/>
        <w:t>Що ж, хай надходить! мене навіть радує&lt;br /&gt;</w:t>
        <w:br/>
        <w:t>душного літа завчасний кінець;&lt;br /&gt;</w:t>
        <w:br/>
        <w:t>провесни тільки нехай не нагадує&lt;br /&gt;</w:t>
        <w:br/>
        <w:t>дощик дрібненький, холодний вітрець!</w:t>
      </w:r>
    </w:p>
    <w:p>
      <w:r>
        <w:br/>
        <w:t>11.08.1900</w:t>
      </w:r>
    </w:p>
    <w:p>
      <w:r>
        <w:br/>
        <w:t>"МИНАЮ Я, БУЛО, ДОЛИНИ, Й ГОРИ…"</w:t>
      </w:r>
    </w:p>
    <w:p>
      <w:r>
        <w:br/>
        <w:t>Минаю я, було, долини, й гори,&lt;br /&gt;</w:t>
        <w:br/>
        <w:t>і моря гучного непевнії простори,&lt;br /&gt;</w:t>
        <w:br/>
        <w:t>чужі краї обступлять навкруги,&lt;br /&gt;</w:t>
        <w:br/>
        <w:t>захопить ніч; на горах чорні тіні,&lt;br /&gt;</w:t>
        <w:br/>
        <w:t>на морі хвилі, тумани в долині&lt;br /&gt;</w:t>
        <w:br/>
        <w:t>здаються наче справді вороги.</w:t>
      </w:r>
    </w:p>
    <w:p>
      <w:r>
        <w:br/>
        <w:t>І серце, хоч і звикле до блукання,&lt;br /&gt;</w:t>
        <w:br/>
        <w:t>до чужини, до вічного змагання,&lt;br /&gt;</w:t>
        <w:br/>
        <w:t>чогось, бувало, плаче в тій порі,&lt;br /&gt;</w:t>
        <w:br/>
        <w:t>немов дитина, в темряві забута,&lt;br /&gt;</w:t>
        <w:br/>
        <w:t>немов людина, у тюрму замкнута,&lt;br /&gt;</w:t>
        <w:br/>
        <w:t>аж поки очі не знайдуть зорі, –</w:t>
      </w:r>
    </w:p>
    <w:p>
      <w:r>
        <w:br/>
        <w:t>тоді затихне плач… І я дивую,&lt;br /&gt;</w:t>
        <w:br/>
        <w:t>чим серце втішилось? – що золотую&lt;br /&gt;</w:t>
        <w:br/>
        <w:t>маленьку цяточку вгорі знайшло?&lt;br /&gt;</w:t>
        <w:br/>
        <w:t>Та що ж йому по тім далекім світі?&lt;br /&gt;</w:t>
        <w:br/>
        <w:t>Він, може, сам давно погас в блакиті,&lt;br /&gt;</w:t>
        <w:br/>
        <w:t>поки сюди те проміння дійшло,</w:t>
      </w:r>
    </w:p>
    <w:p>
      <w:r>
        <w:br/>
        <w:t>погас отак, як тії мрії перші,&lt;br /&gt;</w:t>
        <w:br/>
        <w:t>як молоді думки, давно померші,&lt;br /&gt;</w:t>
        <w:br/>
        <w:t>що розбудили вперше дух в мені…&lt;br /&gt;</w:t>
        <w:br/>
        <w:t>Так що ж! нехай те все давно минуло,&lt;br /&gt;</w:t>
        <w:br/>
        <w:t>а серце любить, поки не заснуло&lt;br /&gt;</w:t>
        <w:br/>
        <w:t>те світло, що живе і без зорі.</w:t>
      </w:r>
    </w:p>
    <w:p>
      <w:r>
        <w:br/>
        <w:t>Кімполунг, 20.06.1901</w:t>
      </w:r>
    </w:p>
    <w:p>
      <w:r>
        <w:br/>
        <w:t>"ГЕЙ, ПІДУ Я В ТІ ЗЕЛЕНІ ГОРИ…"</w:t>
      </w:r>
    </w:p>
    <w:p>
      <w:r>
        <w:br/>
        <w:t>Гей, піду я в ті зелені гори,&lt;br /&gt;</w:t>
        <w:br/>
        <w:t>де смереки гомонять високі,&lt;br /&gt;</w:t>
        <w:br/>
        <w:t>понесу я жалі одинокі&lt;br /&gt;</w:t>
        <w:br/>
        <w:t>та й пущу їх у гірські простори.</w:t>
      </w:r>
    </w:p>
    <w:p>
      <w:r>
        <w:br/>
        <w:t>Кину свої жалі&lt;br /&gt;</w:t>
        <w:br/>
        <w:t>на зелені галі,&lt;br /&gt;</w:t>
        <w:br/>
        <w:t>пущу бором свою тугу,&lt;br /&gt;</w:t>
        <w:br/>
        <w:t>чи не знайде другу…</w:t>
      </w:r>
    </w:p>
    <w:p>
      <w:r>
        <w:br/>
        <w:t>Кімполунг, 19.06.1901</w:t>
      </w:r>
    </w:p>
    <w:p>
      <w:r>
        <w:br/>
        <w:t>"ХОЧЕШ ЗНАТИ, ЧИМ СПРАВДІ БУЛО…"</w:t>
      </w:r>
    </w:p>
    <w:p>
      <w:r>
        <w:br/>
        <w:t>Хочеш знати, чим справді було&lt;br /&gt;</w:t>
        <w:br/>
        <w:t>те, що так колись пишно цвіло,&lt;br /&gt;</w:t>
        <w:br/>
        <w:t>що на серце наводило чари,&lt;br /&gt;</w:t>
        <w:br/>
        <w:t>світ вбирало в злотисті примари,&lt;br /&gt;</w:t>
        <w:br/>
        <w:t>те, що сяло, мов чистий кришталь,&lt;br /&gt;</w:t>
        <w:br/>
        <w:t>а безжалісне й гостре, мов сталь.</w:t>
      </w:r>
    </w:p>
    <w:p>
      <w:r>
        <w:br/>
        <w:t>Приторкнутись ти хочеш близенько,&lt;br /&gt;</w:t>
        <w:br/>
        <w:t>придивитись до нього пильненько,&lt;br /&gt;</w:t>
        <w:br/>
        <w:t>скинуть з нього покраси й квітки,&lt;br /&gt;</w:t>
        <w:br/>
        <w:t>одрізнити основу й нитки, –&lt;br /&gt;</w:t>
        <w:br/>
        <w:t>адже часом найкраща тканина&lt;br /&gt;</w:t>
        <w:br/>
        <w:t>під сподом просто груба ряднина.</w:t>
      </w:r>
    </w:p>
    <w:p>
      <w:r>
        <w:br/>
        <w:t>Залиши! се робота сумна,&lt;br /&gt;</w:t>
        <w:br/>
        <w:t>не доводить до правди вона.&lt;br /&gt;</w:t>
        <w:br/>
        <w:t>Глянь, смереки зеленії коси&lt;br /&gt;</w:t>
        <w:br/>
        <w:t>повбирались у ряснії роси.&lt;br /&gt;</w:t>
        <w:br/>
        <w:t>Не питай, чи то справді роса&lt;br /&gt;</w:t>
        <w:br/>
        <w:t>самоцвітна, всесвітня краса,</w:t>
      </w:r>
    </w:p>
    <w:p>
      <w:r>
        <w:br/>
        <w:t>чи то, може, те сонце здурило,&lt;br /&gt;</w:t>
        <w:br/>
        <w:t>в лелітки дощ холодний змінило,&lt;br /&gt;</w:t>
        <w:br/>
        <w:t>або, може, то хитрий вітрець&lt;br /&gt;</w:t>
        <w:br/>
        <w:t>з марних крапель сплітає вінець,&lt;br /&gt;</w:t>
        <w:br/>
        <w:t>або, може, то винна смерека,&lt;br /&gt;</w:t>
        <w:br/>
        <w:t>що показує росу здалека…</w:t>
      </w:r>
    </w:p>
    <w:p>
      <w:r>
        <w:br/>
        <w:t>Буркут, 10.08.1901</w:t>
      </w:r>
    </w:p>
    <w:p>
      <w:r>
        <w:br/>
        <w:t>"ТЕМНА ХМАРА, А ВЕСЕЛКА ЯСНА…"</w:t>
      </w:r>
    </w:p>
    <w:p>
      <w:r>
        <w:br/>
        <w:t>Темна хмара, а веселка ясна.&lt;br /&gt;</w:t>
        <w:br/>
        <w:t>Що ти робиш, дівчино нещасна?&lt;br /&gt;</w:t>
        <w:br/>
        <w:t>Ореш тугу, сієш на ній смуток,&lt;br /&gt;</w:t>
        <w:br/>
        <w:t>схаменися, який з того скуток!</w:t>
      </w:r>
    </w:p>
    <w:p>
      <w:r>
        <w:br/>
        <w:t>Тож не зійде рута&lt;br /&gt;</w:t>
        <w:br/>
        <w:t>на твоїй ріллі,&lt;br /&gt;</w:t>
        <w:br/>
        <w:t>а зійде отрута,&lt;br /&gt;</w:t>
        <w:br/>
        <w:t>жалі не малі.</w:t>
      </w:r>
    </w:p>
    <w:p>
      <w:r>
        <w:br/>
        <w:t>Хай би туга облогом лежала,&lt;br /&gt;</w:t>
        <w:br/>
        <w:t>а ти б собі пшениченьку жала.&lt;br /&gt;</w:t>
        <w:br/>
        <w:t>А в пшениці то мак, то волошки&lt;br /&gt;</w:t>
        <w:br/>
        <w:t>закрасили б роботоньку трошки.</w:t>
      </w:r>
    </w:p>
    <w:p>
      <w:r>
        <w:br/>
        <w:t>Ой хто займе постать,&lt;br /&gt;</w:t>
        <w:br/>
        <w:t>жни та обжинайсь,&lt;br /&gt;</w:t>
        <w:br/>
        <w:t>як надійде хмара,&lt;br /&gt;</w:t>
        <w:br/>
        <w:t>то й не оглядайсь!</w:t>
      </w:r>
    </w:p>
    <w:p>
      <w:r>
        <w:br/>
        <w:t>Буркут, 12.08.1901</w:t>
      </w:r>
    </w:p>
    <w:p>
      <w:r>
        <w:br/>
        <w:t>"ОЙ, ЗДАЄТЬСЯ – НЕ ЖУРЮСЯ…"</w:t>
      </w:r>
    </w:p>
    <w:p>
      <w:r>
        <w:br/>
        <w:t>Ой, здається – не журюся, таки ж я не рада,&lt;br /&gt;</w:t>
        <w:br/>
        <w:t>чогось мені тяжко-важко, на серці досада.</w:t>
      </w:r>
    </w:p>
    <w:p>
      <w:r>
        <w:br/>
        <w:t>Ой кину я ту досаду геть на бездоріжжя,&lt;br /&gt;</w:t>
        <w:br/>
        <w:t>зійшла моя досадонька, як мак серед збіжжя;</w:t>
      </w:r>
    </w:p>
    <w:p>
      <w:r>
        <w:br/>
        <w:t>а я той цвіт позриваю та сплету віночка,&lt;br /&gt;</w:t>
        <w:br/>
        <w:t>кину його, червоного, в воду до поточка:</w:t>
      </w:r>
    </w:p>
    <w:p>
      <w:r>
        <w:br/>
        <w:t>пливи, пливи, мій віночку, до самого моря,&lt;br /&gt;</w:t>
        <w:br/>
        <w:t>може, буря тебе втопить, чи не збудусь горя.</w:t>
      </w:r>
    </w:p>
    <w:p>
      <w:r>
        <w:br/>
        <w:t>Ой розбила вінка буря, таки ж не втопила,&lt;br /&gt;</w:t>
        <w:br/>
        <w:t>а від нього синя хвиля геть почервоніла.</w:t>
      </w:r>
    </w:p>
    <w:p>
      <w:r>
        <w:br/>
        <w:t>Гірка вода в синім морі, гірко її пити;&lt;br /&gt;</w:t>
        <w:br/>
        <w:t>чом я свою досадоньку не можу втопити?</w:t>
      </w:r>
    </w:p>
    <w:p>
      <w:r>
        <w:br/>
        <w:t>Буркут, 20.08.1901</w:t>
      </w:r>
    </w:p>
    <w:p>
      <w:r>
        <w:br/>
        <w:t>"ОЙ ПІДУ Я В БІР ТЕМНЕНЬКИЙ…"</w:t>
      </w:r>
    </w:p>
    <w:p>
      <w:r>
        <w:br/>
        <w:t>Ой піду я в бір темненький, там суха смерека,&lt;br /&gt;</w:t>
        <w:br/>
        <w:t>як розпалю ясну ватру, видно всім здалека.</w:t>
      </w:r>
    </w:p>
    <w:p>
      <w:r>
        <w:br/>
        <w:t>Запалала при смереці смолова ялиця:&lt;br /&gt;</w:t>
        <w:br/>
        <w:t>горить моя досадонька, мов сухая глиця.</w:t>
      </w:r>
    </w:p>
    <w:p>
      <w:r>
        <w:br/>
        <w:t>Розбуялась досадонька з вогнем на просторі,&lt;br /&gt;</w:t>
        <w:br/>
        <w:t>розсипала палкі іскри, мов яснії зорі.</w:t>
      </w:r>
    </w:p>
    <w:p>
      <w:r>
        <w:br/>
        <w:t>Як упаде з гори іскра, наче з неба зірка,&lt;br /&gt;</w:t>
        <w:br/>
        <w:t>та як влучить в саме серце, – доле ж моя гірка!.</w:t>
      </w:r>
    </w:p>
    <w:p>
      <w:r>
        <w:br/>
        <w:t>Лежи ж тепер, досадонько, тут у серці тихо,&lt;br /&gt;</w:t>
        <w:br/>
        <w:t>буду тебе колихати, чи не присплю лихо.</w:t>
      </w:r>
    </w:p>
    <w:p>
      <w:r>
        <w:br/>
        <w:t>Притулишся до серденька, мов дитина рідна,&lt;br /&gt;</w:t>
        <w:br/>
        <w:t>буде тобі з мого серця колиска вигідна:</w:t>
      </w:r>
    </w:p>
    <w:p>
      <w:r>
        <w:br/>
        <w:t>що раз вдарить кров живая, колиска шибнеться…&lt;br /&gt;</w:t>
        <w:br/>
        <w:t>Ой спи, дитя, вдень і вночі, поки серце б’ється!..</w:t>
      </w:r>
    </w:p>
    <w:p>
      <w:r>
        <w:br/>
        <w:t>Буркут, 20.08.1901</w:t>
      </w:r>
    </w:p>
    <w:p>
      <w:r>
        <w:br/>
        <w:t>ЛЕГЕНДИ</w:t>
      </w:r>
    </w:p>
    <w:p>
      <w:r>
        <w:br/>
        <w:t>СФІНКС</w:t>
      </w:r>
    </w:p>
    <w:p>
      <w:r>
        <w:br/>
        <w:t>Колись давно, під сонцем полудневим,&lt;br /&gt;</w:t>
        <w:br/>
        <w:t>Серед мовчазної розлогої пустині&lt;br /&gt;</w:t>
        <w:br/>
        <w:t>І розпачливо-мертвого простору&lt;br /&gt;</w:t>
        <w:br/>
        <w:t>В душі раба, що зріс в тяжкій неволі,&lt;br /&gt;</w:t>
        <w:br/>
        <w:t>Вродилась мрія і запанувала&lt;br /&gt;</w:t>
        <w:br/>
        <w:t>Над ним, своїм творцем, потужно й міцно,&lt;br /&gt;</w:t>
        <w:br/>
        <w:t>Міцніш від влади сильних фараонів.&lt;br /&gt;</w:t>
        <w:br/>
        <w:t>І наказала мрія взяти камінь&lt;br /&gt;</w:t>
        <w:br/>
        <w:t>З гарячих скель лівійської пустині&lt;br /&gt;</w:t>
        <w:br/>
        <w:t>І з нього витесать дивну подобу&lt;br /&gt;</w:t>
        <w:br/>
        <w:t>На вічну загадку вікам потомним.</w:t>
      </w:r>
    </w:p>
    <w:p>
      <w:r>
        <w:br/>
        <w:t>І став тесати раб гарячий камінь,&lt;br /&gt;</w:t>
        <w:br/>
        <w:t>І все було палким в годину творчу:&lt;br /&gt;</w:t>
        <w:br/>
        <w:t>І небо, і земля, і камінь, і різець,&lt;br /&gt;</w:t>
        <w:br/>
        <w:t>І серце майстра; мов гарячий присок,&lt;br /&gt;</w:t>
        <w:br/>
        <w:t>Летіли з-під різця уламки дрібні.&lt;br /&gt;</w:t>
        <w:br/>
        <w:t>І згодом на розпеченім піску&lt;br /&gt;</w:t>
        <w:br/>
        <w:t>З’явився твір, немов жива потвора:&lt;br /&gt;</w:t>
        <w:br/>
        <w:t>Ліниве тіло лева простяглося,&lt;br /&gt;</w:t>
        <w:br/>
        <w:t>Мов спекою пригнічене в полуднє,&lt;br /&gt;</w:t>
        <w:br/>
        <w:t>Та загадкова людська голова&lt;br /&gt;</w:t>
        <w:br/>
        <w:t>Здіймалась гордо і дивилась просто&lt;br /&gt;</w:t>
        <w:br/>
        <w:t>Камінним поглядом поперед себе,&lt;br /&gt;</w:t>
        <w:br/>
        <w:t>А на устах був усміх зловорожий.&lt;br /&gt;</w:t>
        <w:br/>
        <w:t>Той погляд і той усміх був страшніший,&lt;br /&gt;</w:t>
        <w:br/>
        <w:t>Аніж убійче сонце у пустині.</w:t>
      </w:r>
    </w:p>
    <w:p>
      <w:r>
        <w:br/>
        <w:t>І та потвора стала в людях богом,&lt;br /&gt;</w:t>
        <w:br/>
        <w:t>Їй будувалися просторі храми&lt;br /&gt;</w:t>
        <w:br/>
        <w:t>З важкими колонадами; а барки,&lt;br /&gt;</w:t>
        <w:br/>
        <w:t>Убрані лотосом, несли їй жертви.&lt;br /&gt;</w:t>
        <w:br/>
        <w:t>Легенди почали складать про неї,&lt;br /&gt;</w:t>
        <w:br/>
        <w:t>Закрашені у густу барву крові;&lt;br /&gt;</w:t>
        <w:br/>
        <w:t>Співали їй свої пісні поети,&lt;br /&gt;</w:t>
        <w:br/>
        <w:t>А вчені будували піраміди&lt;br /&gt;</w:t>
        <w:br/>
        <w:t>З книжок, що мали загадку вгадати&lt;br /&gt;</w:t>
        <w:br/>
        <w:t>Очей таємних і ворожих уст.&lt;br /&gt;</w:t>
        <w:br/>
        <w:t>Там списані були усі імення&lt;br /&gt;</w:t>
        <w:br/>
        <w:t>Тої потвори: Сонце, Правда, Доля,&lt;br /&gt;</w:t>
        <w:br/>
        <w:t>Життя, Кохання і багато інших.&lt;br /&gt;</w:t>
        <w:br/>
        <w:t>Та краще всіх пристало слово: Сфінкс –&lt;br /&gt;</w:t>
        <w:br/>
        <w:t>Воно таємне, як сама потвора.</w:t>
      </w:r>
    </w:p>
    <w:p>
      <w:r>
        <w:br/>
        <w:t>24.07.1900</w:t>
      </w:r>
    </w:p>
    <w:p>
      <w:r>
        <w:br/>
        <w:t>РА-МЕНЕЇС</w:t>
      </w:r>
    </w:p>
    <w:p>
      <w:r>
        <w:br/>
        <w:t>Ра-Менеїс була горда цариця, дочка фараонів,&lt;br /&gt;</w:t>
        <w:br/>
        <w:t>Гарна й страшна, мов Урея, змія золотая,&lt;br /&gt;</w:t>
        <w:br/>
        <w:t>Що обвивала подвійний вінець двох Єгиптів,&lt;br /&gt;</w:t>
        <w:br/>
        <w:t>Мала чоло діамантове й темні рубінові очі.&lt;br /&gt;</w:t>
        <w:br/>
        <w:t>Вдача в цариці була, мов Нілу підступнії води,&lt;br /&gt;</w:t>
        <w:br/>
        <w:t>Що випливають з таємних джерел, не відомих нікому;&lt;br /&gt;</w:t>
        <w:br/>
        <w:t>Влада цариці була, немов африканськеє сонце,&lt;br /&gt;</w:t>
        <w:br/>
        <w:t>Мов потужний самум, що не хоче й руїни лишити.&lt;br /&gt;</w:t>
        <w:br/>
        <w:t>Весь Єгипет стогнав, мов співучий колос у пустині,&lt;br /&gt;</w:t>
        <w:br/>
        <w:t>Владу важку несучи гордої Ра-Менеїс;&lt;br /&gt;</w:t>
        <w:br/>
        <w:t>Часом він ворушивсь, наче лев у кайдани закутий,&lt;br /&gt;</w:t>
        <w:br/>
        <w:t>Глухо порикував, наче підземний вогонь,&lt;br /&gt;</w:t>
        <w:br/>
        <w:t>Тяжко придавлений гнітом гори кам’яної.&lt;br /&gt;</w:t>
        <w:br/>
        <w:t>Але як тільки з’являлась до люду цариця&lt;br /&gt;</w:t>
        <w:br/>
        <w:t>З гордим, немов діамантовим, чолом, як тільки&lt;br /&gt;</w:t>
        <w:br/>
        <w:t>В темних, карих очах прокидались рубінові іскри,&lt;br /&gt;</w:t>
        <w:br/>
        <w:t>Миттю лев той народний під ноги цариці лягав,&lt;br /&gt;</w:t>
        <w:br/>
        <w:t>З усміхом сфінкса цариця йому наступала на шию.&lt;br /&gt;</w:t>
        <w:br/>
        <w:t>Ра-Менеїс панувала і в храмах нарівні з богами.&lt;br /&gt;</w:t>
        <w:br/>
        <w:t>Всі камінні богині робились до неї подібні;&lt;br /&gt;</w:t>
        <w:br/>
        <w:t>Руки майстрів заселили пустиню навколо Єгипту&lt;br /&gt;</w:t>
        <w:br/>
        <w:t>Людом колосів з обличчям гордої Ра-Менеїс.&lt;br /&gt;</w:t>
        <w:br/>
        <w:t>І не було ні одної струни на єгипетських арфах,&lt;br /&gt;</w:t>
        <w:br/>
        <w:t>Щоб не співала хвали повновладній цариці Єгипту.&lt;br /&gt;</w:t>
        <w:br/>
        <w:t>Ра-Менеїс будувала собі піраміду в пустині, –&lt;br /&gt;</w:t>
        <w:br/>
        <w:t>Більше лягло там людей, ніж каміння, паленого сонцем.&lt;br /&gt;</w:t>
        <w:br/>
        <w:t>Але не встигла вгорі загостритися царська могила,&lt;br /&gt;</w:t>
        <w:br/>
        <w:t>Як над Єгиптом було вже одне тільки сонце – небесне.&lt;br /&gt;</w:t>
        <w:br/>
        <w:t>Ра-Менеїс на пурпурове ложе злягла – і не встала.&lt;br /&gt;</w:t>
        <w:br/>
        <w:t>Тихо лежала цариця в сповивачах, повних бальзаму,&lt;br /&gt;</w:t>
        <w:br/>
        <w:t>З блідо-злотистим обличчям, неначе з слонової кості,&lt;br /&gt;</w:t>
        <w:br/>
        <w:t>А над чолом, як і перше, сіяла корона –&lt;br /&gt;</w:t>
        <w:br/>
        <w:t>Двох Єгиптів вінець і змія золотая Урея.&lt;br /&gt;</w:t>
        <w:br/>
        <w:t>Ра-Менеїс положили у барку червону,&lt;br /&gt;</w:t>
        <w:br/>
        <w:t>І поніс її, тихо колишучи, далі, все далі&lt;br /&gt;</w:t>
        <w:br/>
        <w:t>Ніл жовтоводий, свята непрозорая річка.&lt;br /&gt;</w:t>
        <w:br/>
        <w:t>В білих убраннях жерці в срібнії сістри дзвонили,&lt;br /&gt;</w:t>
        <w:br/>
        <w:t>Плачем великим ридали невільниці чорні,&lt;br /&gt;</w:t>
        <w:br/>
        <w:t>Шати свої роздираючи, ранячи тіло до крові,&lt;br /&gt;</w:t>
        <w:br/>
        <w:t>Густо-червонії краплі падали в жовтую воду;&lt;br /&gt;</w:t>
        <w:br/>
        <w:t>Арфи сумні голосили, квилили єгиптянок співи;&lt;br /&gt;</w:t>
        <w:br/>
        <w:t>Лотоса квіти блакитні, в’янучи, гнулись додолу.&lt;br /&gt;</w:t>
        <w:br/>
        <w:t>І плила так червоная барка, мов сонце, на захід.&lt;br /&gt;</w:t>
        <w:br/>
        <w:t>Ледве ж на берег пісковатий, де вже виднілись високі&lt;br /&gt;</w:t>
        <w:br/>
        <w:t>Гори-могили царські, винесли тіло цариці, –&lt;br /&gt;</w:t>
        <w:br/>
        <w:t>Люд заступив йому путь. Бачив лев, що розбиті кайдани!&lt;br /&gt;</w:t>
        <w:br/>
        <w:t>Білих жерців розігнав, потопив усіх чорних невільниць,&lt;br /&gt;</w:t>
        <w:br/>
        <w:t>Вирвав арфи в єгиптянок і на тріски поламав,&lt;br /&gt;</w:t>
        <w:br/>
        <w:t>Лотоса квіти стоптав і барку спалив на кострищі,&lt;br /&gt;</w:t>
        <w:br/>
        <w:t>Тіло цариці закинув далеко в пустиню, в піски.&lt;br /&gt;</w:t>
        <w:br/>
        <w:t>Там їй вихри щороку могилу рухому робили.&lt;br /&gt;</w:t>
        <w:br/>
        <w:t>Сонце лило свій огнистий бальзам на дочку свою вмерлу.</w:t>
      </w:r>
    </w:p>
    <w:p>
      <w:r>
        <w:br/>
        <w:t>Час летів, і пройшли над Єгиптом віки незчисленні.&lt;br /&gt;</w:t>
        <w:br/>
        <w:t>Вже й могили царські почали западати в руїну,&lt;br /&gt;</w:t>
        <w:br/>
        <w:t>Вже й імення царські почали западати в непам’ять,&lt;br /&gt;</w:t>
        <w:br/>
        <w:t>Руйнувать стали руки безбожних гробниці і храми,&lt;br /&gt;</w:t>
        <w:br/>
        <w:t>І не раз, як рука, чи повітря, чи сонце торкались&lt;br /&gt;</w:t>
        <w:br/>
        <w:t>Тисячолітнього трупа – він розпадався на порох,&lt;br /&gt;</w:t>
        <w:br/>
        <w:t>І сміялись безумні нащадки, що й мумії предків не вічні…</w:t>
      </w:r>
    </w:p>
    <w:p>
      <w:r>
        <w:br/>
        <w:t>Раз на північ ішов караван, щоб одправить за море&lt;br /&gt;</w:t>
        <w:br/>
        <w:t>Награбовані скарби з руїн фараонів забутих.&lt;br /&gt;</w:t>
        <w:br/>
        <w:t>Попереду везли саркофаг величезний порожній,&lt;br /&gt;</w:t>
        <w:br/>
        <w:t>Чорний камінь на сонці блищав, мов розпечена бронза,&lt;br /&gt;</w:t>
        <w:br/>
        <w:t>Ледве сунули десять верблюдів тягар той пекучий.&lt;br /&gt;</w:t>
        <w:br/>
        <w:t>Раптом передній погонич, ідучи, спіткнувся.&lt;br /&gt;</w:t>
        <w:br/>
        <w:t>Глянув додолу й відскочив, ужалений страхом, –&lt;br /&gt;</w:t>
        <w:br/>
        <w:t>Під ногами у нього лежала гадюча голівка,&lt;br /&gt;</w:t>
        <w:br/>
        <w:t>І палали, мов іскри, на сонці червонії очі&lt;br /&gt;</w:t>
        <w:br/>
        <w:t>"Ля Ілляга! – сказав йому шейх каравану. –&lt;br /&gt;</w:t>
        <w:br/>
        <w:t>Ся гадюка не з тих, що збавляють життя правовірним, –&lt;br /&gt;</w:t>
        <w:br/>
        <w:t>Гляньте, вона золота, в неї очі – коштовні рубіни".&lt;br /&gt;</w:t>
        <w:br/>
        <w:t>І власноручно почав підводить з піску ту гадюку,&lt;br /&gt;</w:t>
        <w:br/>
        <w:t>Але слідом за змією з піску підвелося зненацька&lt;br /&gt;</w:t>
        <w:br/>
        <w:t>Мертве обличчя в подвійній короні Єгипту,&lt;br /&gt;</w:t>
        <w:br/>
        <w:t>Ра-Менеїс підвелася, дивно-нетлінна цариця,&lt;br /&gt;</w:t>
        <w:br/>
        <w:t>І здавалось, мов погляд таємний ховають закриті повіки,&lt;br /&gt;</w:t>
        <w:br/>
        <w:t>А блідії уста ледве стримують усміх ворожий.&lt;br /&gt;</w:t>
        <w:br/>
        <w:t>Скам’яніли погоничі, вгледівши мертву царицю.&lt;br /&gt;</w:t>
        <w:br/>
        <w:t>Тільки шейх правовірний не втратив святого спокою,&lt;br /&gt;</w:t>
        <w:br/>
        <w:t>Він не лякався жінок, ні живих, ані мертвих,&lt;br /&gt;</w:t>
        <w:br/>
        <w:t>Звик тільки ціну складать їм на гучних базарах.&lt;br /&gt;</w:t>
        <w:br/>
        <w:t>Він подумав: "Ся жінка ціни в нашім краю не має,&lt;br /&gt;</w:t>
        <w:br/>
        <w:t>Але безумнії джаври заплатять безумнії гроші" –&lt;br /&gt;</w:t>
        <w:br/>
        <w:t>І наказав обережно забрати з піску ту царицю&lt;br /&gt;</w:t>
        <w:br/>
        <w:t>І покласти її в саркофаг, не грабуючи злота.&lt;br /&gt;</w:t>
        <w:br/>
        <w:t>Царським ложем здавалася чорна важка домовина,&lt;br /&gt;</w:t>
        <w:br/>
        <w:t>Як заблищала над нею змія золотая Урея.&lt;br /&gt;</w:t>
        <w:br/>
        <w:t>Але закрилося гучно каміннеє віко,&lt;br /&gt;</w:t>
        <w:br/>
        <w:t>Ра-Менеїс заховалась назавжди від ясного сонця.&lt;br /&gt;</w:t>
        <w:br/>
        <w:t>Далі пісками сипкими до моря подавсь караван,&lt;br /&gt;</w:t>
        <w:br/>
        <w:t>Без перешкоди дійшов до приморського людного міста.&lt;br /&gt;</w:t>
        <w:br/>
        <w:t>Не помилився розсудливий шейх:&lt;br /&gt;</w:t>
        <w:br/>
        <w:t>справді, джаври безумні&lt;br /&gt;</w:t>
        <w:br/>
        <w:t>Гроші безумні йому заплатили за мертву царицю&lt;br /&gt;</w:t>
        <w:br/>
        <w:t>І повезли її геть через море на північ.&lt;br /&gt;</w:t>
        <w:br/>
        <w:t>Там на півночі, далеко, в тім місті, що вкрите туманом,&lt;br /&gt;</w:t>
        <w:br/>
        <w:t>Де так шумує життя, мов холодний потік верховини,&lt;br /&gt;</w:t>
        <w:br/>
        <w:t>Люди північні поставили храм для богів всього світу,&lt;br /&gt;</w:t>
        <w:br/>
        <w:t>Він же й гробницею був для всього, що колись панувало.&lt;br /&gt;</w:t>
        <w:br/>
        <w:t>Тільки боги не були вже богами, а все неживеє&lt;br /&gt;</w:t>
        <w:br/>
        <w:t>Там навіки втеряло надію воскреснути знову.&lt;br /&gt;</w:t>
        <w:br/>
        <w:t>Отже, в тім храмі покласти хотіли гордую Ра-Менеїс.&lt;br /&gt;</w:t>
        <w:br/>
        <w:t>Плив корабель, роздираючи хвилі, не день, не годину,&lt;br /&gt;</w:t>
        <w:br/>
        <w:t>Витримав бурі, не збився з дороги в тумані,&lt;br /&gt;</w:t>
        <w:br/>
        <w:t>Тишу морську переждав, минув усі скелі підводні,&lt;br /&gt;</w:t>
        <w:br/>
        <w:t>Далі і далі все мчав, пронизаний вітром холодним.&lt;br /&gt;</w:t>
        <w:br/>
        <w:t>І чим далі на північ плила неживая цариця,&lt;br /&gt;</w:t>
        <w:br/>
        <w:t>Тим холодніша ставала пекуча колись домовина,&lt;br /&gt;</w:t>
        <w:br/>
        <w:t>І виступали на чорному камені сльози солоні.&lt;br /&gt;</w:t>
        <w:br/>
        <w:t>Як привезли саркофаг вже до брами новітнього храму,&lt;br /&gt;</w:t>
        <w:br/>
        <w:t>Був він холодний, важкий,&lt;br /&gt;</w:t>
        <w:br/>
        <w:t>мов крижина з північного моря,&lt;br /&gt;</w:t>
        <w:br/>
        <w:t>Як підняли його білі раби,&lt;br /&gt;</w:t>
        <w:br/>
        <w:t>щоб понести й поставити в храмі,&lt;br /&gt;</w:t>
        <w:br/>
        <w:t>Руки не здержали, впав саркофаг, і земля застогнала.&lt;br /&gt;</w:t>
        <w:br/>
        <w:t>Десять рабів він скалічив і сам розколовся надвоє.&lt;br /&gt;</w:t>
        <w:br/>
        <w:t>Леле! розбилося ложе гордої Ра-Менеїс!&lt;br /&gt;</w:t>
        <w:br/>
        <w:t>І сказали один до другого нові фараони,&lt;br /&gt;</w:t>
        <w:br/>
        <w:t>Ті, що платили за неї безумнії гроші арабам:&lt;br /&gt;</w:t>
        <w:br/>
        <w:t>"Хай там розбилась труна, але наша цариця зосталась,&lt;br /&gt;</w:t>
        <w:br/>
        <w:t>Тисячоліття минали, вона ж не змінилася й досі.&lt;br /&gt;</w:t>
        <w:br/>
        <w:t>Наша цариця коштовна, владарка Ра-Менеїс".&lt;br /&gt;</w:t>
        <w:br/>
        <w:t>І відхилили розколене віко того саркофага…&lt;br /&gt;</w:t>
        <w:br/>
        <w:t>Що ж там було? Жмут сповивачів тонких,&lt;br /&gt;</w:t>
        <w:br/>
        <w:t>твердих від бальзаму,&lt;br /&gt;</w:t>
        <w:br/>
        <w:t>Жовтії кості, покритії порохом вогким,&lt;br /&gt;</w:t>
        <w:br/>
        <w:t>Чорні пасма волосся, між пасмами тими&lt;br /&gt;</w:t>
        <w:br/>
        <w:t>Матовим блиском ясніла подвійна корона Єгипту&lt;br /&gt;</w:t>
        <w:br/>
        <w:t>І сіяли рубінові очі змії золотої Уреї.&lt;br /&gt;</w:t>
        <w:br/>
        <w:t>Холод безжалісний, вогкий, знищив безсмертну царицю,&lt;br /&gt;</w:t>
        <w:br/>
        <w:t>Що пролежала віки під єгипетським сонцем жарущим,&lt;br /&gt;</w:t>
        <w:br/>
        <w:t>Дивну нетлінність і вроду черпаючи&lt;br /&gt;</w:t>
        <w:br/>
        <w:t>з хвиль променистих.&lt;br /&gt;</w:t>
        <w:br/>
        <w:t>Ра, бог південного сонця, в північній країні не правив,&lt;br /&gt;</w:t>
        <w:br/>
        <w:t>Правив там холод ворожий і вогкість байдужа туману.&lt;br /&gt;</w:t>
        <w:br/>
        <w:t>Мусила в землю вернутись гордая Ра-Менеїс.</w:t>
      </w:r>
    </w:p>
    <w:p>
      <w:r>
        <w:br/>
        <w:t>25.07.1900</w:t>
      </w:r>
    </w:p>
    <w:p>
      <w:r>
        <w:br/>
        <w:t>ЖЕРТВА</w:t>
      </w:r>
    </w:p>
    <w:p>
      <w:r>
        <w:br/>
        <w:t>Се було в ті часи, як Месія живий був між людьми.&lt;br /&gt;</w:t>
        <w:br/>
        <w:t>Се було в ті часи, як його ще на хрест не прибили.&lt;br /&gt;</w:t>
        <w:br/>
        <w:t>Зготували вечерю для нього апостоли вірні:&lt;br /&gt;</w:t>
        <w:br/>
        <w:t>хто приніс йому хліба, хто риби, вина та олії;&lt;br /&gt;</w:t>
        <w:br/>
        <w:t>всі злягли за столами і вкупі з учителем їли,&lt;br /&gt;</w:t>
        <w:br/>
        <w:t>і незчулись, як більше від нього взяли,&lt;br /&gt;</w:t>
        <w:br/>
        <w:t>ніж для нього принесли.</w:t>
      </w:r>
    </w:p>
    <w:p>
      <w:r>
        <w:br/>
        <w:t>Тільки потім, уже по вечері, прийшла до господи&lt;br /&gt;</w:t>
        <w:br/>
        <w:t>жінка якась "одержима" – їй дав колись поміч Месія –&lt;br /&gt;</w:t>
        <w:br/>
        <w:t>і принесла для Месії олії пахучої міру,&lt;br /&gt;</w:t>
        <w:br/>
        <w:t>що не годилась ні в страву, ні в лампу до світла.&lt;br /&gt;</w:t>
        <w:br/>
        <w:t>Правду казали апостоли: жертва була непотрібна,&lt;br /&gt;</w:t>
        <w:br/>
        <w:t>їх Месія не звик до царської розкоші, –&lt;br /&gt;</w:t>
        <w:br/>
        <w:t>нащо йому та олія, що тільки царі уживали?&lt;br /&gt;</w:t>
        <w:br/>
        <w:t>Чом не сказав він тій жінці: яке тобі діло до мене?&lt;br /&gt;</w:t>
        <w:br/>
        <w:t>Він же до рідної матері так обізватись одваживсь, –&lt;br /&gt;</w:t>
        <w:br/>
        <w:t>нащо приймав він олію і тії гарячії сльози,&lt;br /&gt;</w:t>
        <w:br/>
        <w:t>що застилали розширений погляд отій одержимій,&lt;br /&gt;</w:t>
        <w:br/>
        <w:t>нащо він мовив апостолам: дайте їй спокій, тій жінці?..</w:t>
      </w:r>
    </w:p>
    <w:p>
      <w:r>
        <w:br/>
        <w:t>1.08.1900</w:t>
      </w:r>
    </w:p>
    <w:p>
      <w:r>
        <w:br/>
        <w:t>ЛЕГЕНДИ</w:t>
      </w:r>
    </w:p>
    <w:p>
      <w:r>
        <w:br/>
        <w:t>Посвята товаришці&lt;br /&gt;</w:t>
        <w:br/>
        <w:t>Л. Старицькій-Черняхівській</w:t>
      </w:r>
    </w:p>
    <w:p>
      <w:r>
        <w:br/>
        <w:t>У легендах стародавніх&lt;br /&gt;</w:t>
        <w:br/>
        <w:t>справедливості немає,&lt;br /&gt;</w:t>
        <w:br/>
        <w:t>все там річ іде про жертви&lt;br /&gt;</w:t>
        <w:br/>
        <w:t>та кривавії події.</w:t>
      </w:r>
    </w:p>
    <w:p>
      <w:r>
        <w:br/>
        <w:t>В тих легендах ми читаєм,&lt;br /&gt;</w:t>
        <w:br/>
        <w:t>як дитяча кров рожева&lt;br /&gt;</w:t>
        <w:br/>
        <w:t>рани гоїла на тілі&lt;br /&gt;</w:t>
        <w:br/>
        <w:t>жебрака, старого діда;</w:t>
      </w:r>
    </w:p>
    <w:p>
      <w:r>
        <w:br/>
        <w:t>як раз дівчина убога&lt;br /&gt;</w:t>
        <w:br/>
        <w:t>хрестоносця врятувала&lt;br /&gt;</w:t>
        <w:br/>
        <w:t>від прокази сарацинів,&lt;br /&gt;</w:t>
        <w:br/>
        <w:t>свого серця кров віддавши;</w:t>
      </w:r>
    </w:p>
    <w:p>
      <w:r>
        <w:br/>
        <w:t>як людей лихії чари&lt;br /&gt;</w:t>
        <w:br/>
        <w:t>в мертвий камінь обертали,&lt;br /&gt;</w:t>
        <w:br/>
        <w:t>але кров невинна знову&lt;br /&gt;</w:t>
        <w:br/>
        <w:t>оживляла те каміння.</w:t>
      </w:r>
    </w:p>
    <w:p>
      <w:r>
        <w:br/>
        <w:t>Ті легенди червоніють,&lt;br /&gt;</w:t>
        <w:br/>
        <w:t>наче пишна багряниця,&lt;br /&gt;</w:t>
        <w:br/>
        <w:t>наче пурпур благородний,&lt;br /&gt;</w:t>
        <w:br/>
        <w:t>від крові людей невинних.</w:t>
      </w:r>
    </w:p>
    <w:p>
      <w:r>
        <w:br/>
        <w:t>Та горить у мене серце,&lt;br /&gt;</w:t>
        <w:br/>
        <w:t>коли я їх пригадаю, –&lt;br /&gt;</w:t>
        <w:br/>
        <w:t>проти сих легенд червоних&lt;br /&gt;</w:t>
        <w:br/>
        <w:t>білий світ блідим здається.</w:t>
      </w:r>
    </w:p>
    <w:p>
      <w:r>
        <w:br/>
        <w:t>1.08.1900</w:t>
      </w:r>
    </w:p>
    <w:p>
      <w:r>
        <w:br/>
        <w:t>САУЛ</w:t>
      </w:r>
    </w:p>
    <w:p>
      <w:r>
        <w:br/>
        <w:t>(Монолог)</w:t>
      </w:r>
    </w:p>
    <w:p>
      <w:r>
        <w:br/>
        <w:t>"…І дух господній відступив від Саула і гнітив його дух лукавий від господа.&lt;br /&gt;</w:t>
        <w:br/>
        <w:t>…І бувало, як тільки дух лукавий находив на Саула, брав Давид гусла і грав рукою своєю, і відпочивав Саул, і добре йому було, і відступав від нього дух лукавий.&lt;br /&gt;</w:t>
        <w:br/>
        <w:t>…Як вернувся Давид з перемоги над чужинцем… вийшли жінки, радіючи і промовляючи: переміг Саул з тисячами своїми, а Давид із тьмами своїми…&lt;br /&gt;</w:t>
        <w:br/>
        <w:t>І почав Саул підозрівати Давида від того дня і потім.&lt;br /&gt;</w:t>
        <w:br/>
        <w:t>І нападав дух лукавий від бога на Саула і пророкував він посеред дому свого; Давид взявся рукою за гусла, як і щодня, а спис був у руці Сауловій. І взяв Саул списа і сказав: приб’ю Давида до стіни!&lt;br /&gt;</w:t>
        <w:br/>
        <w:t>І вхилився Давид від лиця його двічі…"&lt;br /&gt;</w:t>
        <w:br/>
        <w:t>(Книга Царств 1, 16, 14 – 15; 18, 6 – 7, 9 – 11)</w:t>
      </w:r>
    </w:p>
    <w:p>
      <w:r>
        <w:br/>
        <w:t>Грай, хлопче, грай, нехай голосить арфа,&lt;br /&gt;</w:t>
        <w:br/>
        <w:t>хай плачуть струни, як жінки над гробом.&lt;br /&gt;</w:t>
        <w:br/>
        <w:t>Я сам себе оплакати не можу, бо сліз нема.&lt;br /&gt;</w:t>
        <w:br/>
        <w:t>Нехай ридає арфа, нехай я неоплаканим не згину.</w:t>
      </w:r>
    </w:p>
    <w:p>
      <w:r>
        <w:br/>
        <w:t>Грай, хлопче, грай! нехай той голос арфи&lt;br /&gt;</w:t>
        <w:br/>
        <w:t>заглушить голоси в моєму серці,&lt;br /&gt;</w:t>
        <w:br/>
        <w:t>ті голоси пророчі, неспокійні…&lt;br /&gt;</w:t>
        <w:br/>
        <w:t>О! не на щастя став Саул пророком,&lt;br /&gt;</w:t>
        <w:br/>
        <w:t>господь його карає віщим духом!&lt;br /&gt;</w:t>
        <w:br/>
        <w:t>Саул не знає страху серед бою –&lt;br /&gt;</w:t>
        <w:br/>
        <w:t>хто бачив, щоб його рука тремтіла?&lt;br /&gt;</w:t>
        <w:br/>
        <w:t>Хто бачив, як він блідне й одступає?</w:t>
      </w:r>
    </w:p>
    <w:p>
      <w:r>
        <w:br/>
        <w:t>Прийди ж, поглянь на мене серед ночі,&lt;br /&gt;</w:t>
        <w:br/>
        <w:t>як я блукаю по своїх хоромах,&lt;br /&gt;</w:t>
        <w:br/>
        <w:t>безлюдних, темних, і здіймаю руки&lt;br /&gt;</w:t>
        <w:br/>
        <w:t>і ними голову безумну закриваю,&lt;br /&gt;</w:t>
        <w:br/>
        <w:t>і блідну, і тремчу, і падаю додолу,&lt;br /&gt;</w:t>
        <w:br/>
        <w:t>і перед власними думками одступаю,&lt;br /&gt;</w:t>
        <w:br/>
        <w:t>і власних слів жахаюся пророчих…&lt;br /&gt;</w:t>
        <w:br/>
        <w:t>То не мої слова – то дух лукавий&lt;br /&gt;</w:t>
        <w:br/>
        <w:t>мені через мої уста віщує,&lt;br /&gt;</w:t>
        <w:br/>
        <w:t>що мушу я… Не слухай; хлопче, грай,&lt;br /&gt;</w:t>
        <w:br/>
        <w:t>не допусти, щоб знов я був пророком.</w:t>
      </w:r>
    </w:p>
    <w:p>
      <w:r>
        <w:br/>
        <w:t>Грай, хлопче, грай і не дивись на мене.&lt;br /&gt;</w:t>
        <w:br/>
        <w:t>Вони лагідні, тії чорні очі,&lt;br /&gt;</w:t>
        <w:br/>
        <w:t>але на дні я бачу щось вороже…&lt;br /&gt;</w:t>
        <w:br/>
        <w:t>За віщо ти ненавидиш мене?&lt;br /&gt;</w:t>
        <w:br/>
        <w:t>Що завинив тобі Саул безумний?&lt;br /&gt;</w:t>
        <w:br/>
        <w:t>Не говори, не говори нічого!&lt;br /&gt;</w:t>
        <w:br/>
        <w:t>Не я питав тебе, то дух лукавий.&lt;br /&gt;</w:t>
        <w:br/>
        <w:t>О, зачаруй його, заворожи!&lt;br /&gt;</w:t>
        <w:br/>
        <w:t>Безсильні проти його всі закляття,&lt;br /&gt;</w:t>
        <w:br/>
        <w:t>але музика має божу силу.&lt;br /&gt;</w:t>
        <w:br/>
        <w:t>Не голосно, лагідно, ніжно грай,&lt;br /&gt;</w:t>
        <w:br/>
        <w:t>хай спів твій має силу, як струмочок,&lt;br /&gt;</w:t>
        <w:br/>
        <w:t>що тихо й ніжно точить твердий камінь.&lt;br /&gt;</w:t>
        <w:br/>
        <w:t>На серці в мене кремінь – хай же спів твій&lt;br /&gt;</w:t>
        <w:br/>
        <w:t>його підточить і в безодню скине,&lt;br /&gt;</w:t>
        <w:br/>
        <w:t>в безодню забуття…</w:t>
      </w:r>
    </w:p>
    <w:p>
      <w:r>
        <w:br/>
        <w:t>Мій любий хлопче,&lt;br /&gt;</w:t>
        <w:br/>
        <w:t>в той час, коли так солодко говорить&lt;br /&gt;</w:t>
        <w:br/>
        <w:t>до мене срібний бренькіт струн тонких,&lt;br /&gt;</w:t>
        <w:br/>
        <w:t>не вірю я ні голосам пророчим,&lt;br /&gt;</w:t>
        <w:br/>
        <w:t>ні тим ворожим поглядам твоїм.&lt;br /&gt;</w:t>
        <w:br/>
        <w:t>Хто грає так, ненавидіть не може.&lt;br /&gt;</w:t>
        <w:br/>
        <w:t>Та й за що б ти ненавидів мене?&lt;br /&gt;</w:t>
        <w:br/>
        <w:t>Що значать всі славутні перемоги&lt;br /&gt;</w:t>
        <w:br/>
        <w:t>против одного руху твоїх рук?&lt;br /&gt;</w:t>
        <w:br/>
        <w:t>Я тільки вмів людей перемагати,&lt;br /&gt;</w:t>
        <w:br/>
        <w:t>а ти самого духа переміг.</w:t>
      </w:r>
    </w:p>
    <w:p>
      <w:r>
        <w:br/>
        <w:t>Чи заздрісно тобі на сю корону,&lt;br /&gt;</w:t>
        <w:br/>
        <w:t>сю багряницю, сеє берло? Хлопче,&lt;br /&gt;</w:t>
        <w:br/>
        <w:t>повір мені, без них я щасливішим&lt;br /&gt;</w:t>
        <w:br/>
        <w:t>і кращим був в той час, як пас отари&lt;br /&gt;</w:t>
        <w:br/>
        <w:t>на батьківських зелених полонинах.&lt;br /&gt;</w:t>
        <w:br/>
        <w:t>Не гнулася моя висока постать,&lt;br /&gt;</w:t>
        <w:br/>
        <w:t>і не тьмарився мій веселий погляд,&lt;br /&gt;</w:t>
        <w:br/>
        <w:t>я простий був і думкою, і серцем.&lt;br /&gt;</w:t>
        <w:br/>
        <w:t>Гай, гай! Чи міг же хто тоді подумать,&lt;br /&gt;</w:t>
        <w:br/>
        <w:t>що і Саул колись пророком стане?</w:t>
      </w:r>
    </w:p>
    <w:p>
      <w:r>
        <w:br/>
        <w:t>Отак, так грай! Нехай бринить легенько,&lt;br /&gt;</w:t>
        <w:br/>
        <w:t>лагідно арфа. Се ж немов дзвіночки&lt;br /&gt;</w:t>
        <w:br/>
        <w:t>моїх отар… Се мов гірські потоки…&lt;br /&gt;</w:t>
        <w:br/>
        <w:t>Я вже було й забув їх любий гомін.&lt;br /&gt;</w:t>
        <w:br/>
        <w:t>Тут у дворці я чую інші гуки,&lt;br /&gt;</w:t>
        <w:br/>
        <w:t>а в гори я виходжу лиш на бій:&lt;br /&gt;</w:t>
        <w:br/>
        <w:t>тоді не чутно гомону потоків –&lt;br /&gt;</w:t>
        <w:br/>
        <w:t>їх заглушає лютий брязкіт зброї&lt;br /&gt;</w:t>
        <w:br/>
        <w:t>і сурми військові…</w:t>
      </w:r>
    </w:p>
    <w:p>
      <w:r>
        <w:br/>
        <w:t>Ой, що за гук?&lt;br /&gt;</w:t>
        <w:br/>
        <w:t>Навіщо ти ударив військової?&lt;br /&gt;</w:t>
        <w:br/>
        <w:t>Не хочу! Годі! Не вражай! Я знаю,&lt;br /&gt;</w:t>
        <w:br/>
        <w:t>за віщо ти ненавидиш мене.&lt;br /&gt;</w:t>
        <w:br/>
        <w:t>Ти згадуєш, що я був пастухом&lt;br /&gt;</w:t>
        <w:br/>
        <w:t>і став царем, а ти вівчар і досі.&lt;br /&gt;</w:t>
        <w:br/>
        <w:t>Ти згадуєш про свій славутний вчинок,&lt;br /&gt;</w:t>
        <w:br/>
        <w:t>як ти звалив пращею філістинця.&lt;br /&gt;</w:t>
        <w:br/>
        <w:t>Дитино ти, дитяча в тебе й зброя!&lt;br /&gt;</w:t>
        <w:br/>
        <w:t>Ти, може, хтів улучить горобця,&lt;br /&gt;</w:t>
        <w:br/>
        <w:t>а дав господь, що влучив Голіафа.&lt;br /&gt;</w:t>
        <w:br/>
        <w:t>Ох, що за погляд! Мов з пращі камінчик!&lt;br /&gt;</w:t>
        <w:br/>
        <w:t>Ти от за що ненавидиш мене:&lt;br /&gt;</w:t>
        <w:br/>
        <w:t>що ти мені не зброєю сподобавсь,&lt;br /&gt;</w:t>
        <w:br/>
        <w:t>а тільки арфою, що я тебе тримаю&lt;br /&gt;</w:t>
        <w:br/>
        <w:t>не тільки по неволі, бо ти сам&lt;br /&gt;</w:t>
        <w:br/>
        <w:t>займаєшся святим огнем, як граєш&lt;br /&gt;</w:t>
        <w:br/>
        <w:t>перед царем безумним. Жаль тобі&lt;br /&gt;</w:t>
        <w:br/>
        <w:t>того, кого за ворога вважаєш.&lt;br /&gt;</w:t>
        <w:br/>
        <w:t>Я так тебе музикою твоєю&lt;br /&gt;</w:t>
        <w:br/>
        <w:t>скував, зв’язав, немов залізним путом.&lt;br /&gt;</w:t>
        <w:br/>
        <w:t>Я цар не тільки тіла, а й душі,&lt;br /&gt;</w:t>
        <w:br/>
        <w:t>душі твоєї, ти, хлоп’я чорняве.&lt;br /&gt;</w:t>
        <w:br/>
        <w:t>І ти повстать не можеш проти мене!</w:t>
      </w:r>
    </w:p>
    <w:p>
      <w:r>
        <w:br/>
        <w:t>Чого ти знов так дивишся на мене?&lt;br /&gt;</w:t>
        <w:br/>
        <w:t>Підступний погляд твій, немов отрута.&lt;br /&gt;</w:t>
        <w:br/>
        <w:t>Отрутою боротись проти мене,&lt;br /&gt;</w:t>
        <w:br/>
        <w:t>отрутою, гадаєш? О, не діждеш!&lt;br /&gt;</w:t>
        <w:br/>
        <w:t>Гей, де мій спис? Приб’ю тебе до муру,&lt;br /&gt;</w:t>
        <w:br/>
        <w:t>єхидно клята!..</w:t>
      </w:r>
    </w:p>
    <w:p>
      <w:r>
        <w:br/>
        <w:t>О моя дитино,&lt;br /&gt;</w:t>
        <w:br/>
        <w:t>чи се ж я вбив тебе? Ні, ні, мій спис&lt;br /&gt;</w:t>
        <w:br/>
        <w:t>не зачепив тебе… О боже правий,&lt;br /&gt;</w:t>
        <w:br/>
        <w:t>який же я нещасний і безумний!&lt;br /&gt;</w:t>
        <w:br/>
        <w:t>Гей, ви, раби, візьміть сього співця,&lt;br /&gt;</w:t>
        <w:br/>
        <w:t>надгородіть його, нехай іде додому.&lt;br /&gt;</w:t>
        <w:br/>
        <w:t>Він більш не буде вже ніколи грати!</w:t>
      </w:r>
    </w:p>
    <w:p>
      <w:r>
        <w:br/>
        <w:t>* * *&lt;br /&gt;</w:t>
        <w:br/>
        <w:t>Він буде грати, але тут ніколи !&lt;br /&gt;</w:t>
        <w:br/>
        <w:t>Хіба тоді, як сяде тут на троні.&lt;br /&gt;</w:t>
        <w:br/>
        <w:t>Адонаї ! За що мене караєш&lt;br /&gt;</w:t>
        <w:br/>
        <w:t>пророчим духом і остатню пільгу,&lt;br /&gt;</w:t>
        <w:br/>
        <w:t>остатню оборону відбираєш?&lt;br /&gt;</w:t>
        <w:br/>
        <w:t>Адонаї !</w:t>
      </w:r>
    </w:p>
    <w:p>
      <w:r>
        <w:br/>
        <w:t>Моя дитино люба !&lt;br /&gt;</w:t>
        <w:br/>
        <w:t>Мій хлопчику лагідний ! Де ти, де ти ?&lt;br /&gt;</w:t>
        <w:br/>
        <w:t>Невже мене ніхто не порятує ?</w:t>
      </w:r>
    </w:p>
    <w:p>
      <w:r>
        <w:br/>
        <w:t>18.11.1900</w:t>
      </w:r>
    </w:p>
    <w:p>
      <w:r>
        <w:br/>
        <w:t>ТРАГЕДІЯ</w:t>
      </w:r>
    </w:p>
    <w:p>
      <w:r>
        <w:br/>
        <w:t>Посвята товаришці&lt;br /&gt;</w:t>
        <w:br/>
        <w:t>Л. Старицькій-Черняхівській</w:t>
      </w:r>
    </w:p>
    <w:p>
      <w:r>
        <w:br/>
        <w:t>Чує лицар серед бою,&lt;br /&gt;</w:t>
        <w:br/>
        <w:t>що смертельна рана в грудях,&lt;br /&gt;</w:t>
        <w:br/>
        <w:t>стиснув панцира міцніше,&lt;br /&gt;</w:t>
        <w:br/>
        <w:t>аби кров затамувати.</w:t>
      </w:r>
    </w:p>
    <w:p>
      <w:r>
        <w:br/>
        <w:t>Бачить з вежі гарна дама,&lt;br /&gt;</w:t>
        <w:br/>
        <w:t>що поблід її коханий,&lt;br /&gt;</w:t>
        <w:br/>
        <w:t>що рукою стиснув груди, –&lt;br /&gt;</w:t>
        <w:br/>
        <w:t>посила до нього джуру.</w:t>
      </w:r>
    </w:p>
    <w:p>
      <w:r>
        <w:br/>
        <w:t>– Пане лицарю, вас просять&lt;br /&gt;</w:t>
        <w:br/>
        <w:t>залишити бій кривавий&lt;br /&gt;</w:t>
        <w:br/>
        <w:t>хоч на ту малу часину,&lt;br /&gt;</w:t>
        <w:br/>
        <w:t>оки рану перев’яжуть.</w:t>
      </w:r>
    </w:p>
    <w:p>
      <w:r>
        <w:br/>
        <w:t>Є у нас м’які завої&lt;br /&gt;</w:t>
        <w:br/>
        <w:t>і бальзам на рану гойний,&lt;br /&gt;</w:t>
        <w:br/>
        <w:t>там на вежі біла постіль&lt;br /&gt;</w:t>
        <w:br/>
        <w:t>вже давно для вас готова.&lt;br /&gt;</w:t>
        <w:br/>
        <w:t>"Любий джуро! щира дяка&lt;br /&gt;</w:t>
        <w:br/>
        <w:t>тій, що шле тебе до мене,&lt;br /&gt;</w:t>
        <w:br/>
        <w:t>але я прийти не можу&lt;br /&gt;</w:t>
        <w:br/>
        <w:t>на запросини лагідні.</w:t>
      </w:r>
    </w:p>
    <w:p>
      <w:r>
        <w:br/>
        <w:t>Якби я хоч на хвилину&lt;br /&gt;</w:t>
        <w:br/>
        <w:t>скинув сей залізний панцир,&lt;br /&gt;</w:t>
        <w:br/>
        <w:t>кров би ринулась потоком&lt;br /&gt;</w:t>
        <w:br/>
        <w:t>і життя моє порвала б.</w:t>
      </w:r>
    </w:p>
    <w:p>
      <w:r>
        <w:br/>
        <w:t>Бо й такі бувають рани,&lt;br /&gt;</w:t>
        <w:br/>
        <w:t>що нема на них бальзаму,&lt;br /&gt;</w:t>
        <w:br/>
        <w:t>що нема на них завоїв,&lt;br /&gt;</w:t>
        <w:br/>
        <w:t>окрім панцира твердого".</w:t>
      </w:r>
    </w:p>
    <w:p>
      <w:r>
        <w:br/>
        <w:t>– Ох, мій пане, ся відповідь&lt;br /&gt;</w:t>
        <w:br/>
        <w:t>зранить серце ніжній дамі! –&lt;br /&gt;</w:t>
        <w:br/>
        <w:t>"Може, має дама панцир,&lt;br /&gt;</w:t>
        <w:br/>
        <w:t>Хай його міцніше стисне".</w:t>
      </w:r>
    </w:p>
    <w:p>
      <w:r>
        <w:br/>
        <w:t>Кімполунг, 6.06.1901</w:t>
        <w:br/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Відгуки (збірка)</dc:title>
  <dc:subject/>
  <dc:creator>lib.com.ua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  <dc:language>uk</dc:language>
</cp:coreProperties>
</file>