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Книга пісень (збірка)</w:t>
      </w:r>
    </w:p>
    <w:p>
      <w:pPr>
        <w:pStyle w:val="Normal"/>
        <w:rPr/>
      </w:pPr>
      <w:r>
        <w:rPr/>
        <w:br/>
        <w:t xml:space="preserve"> КНИГА ПІСЕНЬ</w:t>
      </w:r>
    </w:p>
    <w:p>
      <w:pPr>
        <w:pStyle w:val="Normal"/>
        <w:rPr/>
      </w:pPr>
      <w:r>
        <w:rPr/>
        <w:br/>
        <w:t>ПЕРЕДМОВА</w:t>
        <w:br/>
        <w:t>ДО ТРЕТЬОГО ВИДАННЯ</w:t>
        <w:br/>
        <w:t>Це він, казковий давній лісі</w:t>
        <w:br/>
        <w:t>Як пахнуть липи розквітлії</w:t>
        <w:br/>
        <w:t>Незнані чари я ловлю</w:t>
        <w:br/>
        <w:t>У місячному світлі.</w:t>
        <w:br/>
        <w:t>Я йду вперед — у вишині</w:t>
        <w:br/>
        <w:t>Лунають дивні звуки:</w:t>
        <w:br/>
        <w:t>То — соловейко про любов</w:t>
        <w:br/>
        <w:t>І про любовні муки.</w:t>
        <w:br/>
        <w:t>Любовні муки, і любов,</w:t>
        <w:br/>
        <w:t>І сміх, і сльози в співі.</w:t>
        <w:br/>
        <w:t>Дзвенить він так сумно і радісно так,</w:t>
        <w:br/>
        <w:t>Що сни пригадав я щасливі.</w:t>
        <w:br/>
        <w:t>Вперед я йшов — і постеріг</w:t>
        <w:br/>
        <w:t>Полявину широку.</w:t>
        <w:br/>
        <w:t>Стрімчастий замок між дерев</w:t>
        <w:br/>
        <w:t>Одкривсь моєму оку.</w:t>
        <w:br/>
        <w:t>Зачинені вікна, навкруги</w:t>
        <w:br/>
        <w:t>Лягло мовчання хмуре,</w:t>
        <w:br/>
        <w:t>Немовби тихо влетіла смерть</w:t>
        <w:br/>
        <w:t>У ці безлюдні мури.</w:t>
        <w:br/>
        <w:t>Лежав супроти брами сфінкс,</w:t>
        <w:br/>
        <w:t>Мов суміш проміння і ночі.</w:t>
        <w:br/>
        <w:t>Він тілом, лапами — як лев,</w:t>
        <w:br/>
        <w:t>А груди й вид — жіночі.</w:t>
        <w:br/>
        <w:t>Прекрасна жінка! Зір блідий</w:t>
        <w:br/>
        <w:t>Полум'янів жагою.</w:t>
      </w:r>
    </w:p>
    <w:p>
      <w:pPr>
        <w:pStyle w:val="Normal"/>
        <w:rPr/>
      </w:pPr>
      <w:r>
        <w:rPr/>
        <w:br/>
        <w:t>Уста всміхалися? німії</w:t>
        <w:br/>
        <w:t>Усмішкою чудною.</w:t>
        <w:br/>
        <w:t>А соловей дзвенить* дзвенить.,</w:t>
        <w:br/>
        <w:t>Немає серцю впинуї</w:t>
        <w:br/>
        <w:t>І я в; поцілунку до сфінкса припав.</w:t>
        <w:br/>
        <w:t>Хоч знав* щ що загину.</w:t>
        <w:br/>
        <w:t>Камінні п^рса ожили,.</w:t>
        <w:br/>
        <w:t>Обличчя запалало,</w:t>
        <w:br/>
        <w:t>Уста мармурові пристрасть мою</w:t>
        <w:br/>
        <w:t>З жадобою впивали.</w:t>
        <w:br/>
        <w:t>Всю душу випили, б мені,</w:t>
        <w:br/>
        <w:t>Шаліючи в нестямі І</w:t>
        <w:br/>
        <w:t>І раптом в тіло вп'явся лев</w:t>
        <w:br/>
        <w:t>Безжалісними пазурами.</w:t>
        <w:br/>
        <w:t>О муки солодкі і радісний біль*</w:t>
        <w:br/>
        <w:t>Страждання, як. щастям безкр&amp;єі</w:t>
        <w:br/>
        <w:t>Палкі поцілунки горяяь на, губах,</w:t>
        <w:br/>
        <w:t>А тіло — у кігтях конає.</w:t>
        <w:br/>
        <w:t>Співав соловей:, сО дивний сфінксі</w:t>
        <w:br/>
        <w:t>Кохання І Чому ти одвіку</w:t>
        <w:br/>
        <w:t>Вплітаєш серця, смертельний біль</w:t>
        <w:br/>
        <w:t>В дари свої без ліку!</w:t>
        <w:br/>
        <w:t>О дивний сфінксе! Розв'яжи</w:t>
        <w:br/>
        <w:t>Оце питання прокляте!</w:t>
        <w:br/>
        <w:t>Багато тисяча літ його</w:t>
        <w:br/>
        <w:t>Не міг я розгадати!"</w:t>
      </w:r>
    </w:p>
    <w:p>
      <w:pPr>
        <w:pStyle w:val="Normal"/>
        <w:rPr/>
      </w:pPr>
      <w:r>
        <w:rPr/>
        <w:br/>
        <w:t>СТРАЖДАННЯ ЮНОСТІ</w:t>
      </w:r>
    </w:p>
    <w:p>
      <w:pPr>
        <w:pStyle w:val="Normal"/>
        <w:rPr/>
      </w:pPr>
      <w:r>
        <w:rPr/>
        <w:br/>
        <w:t>СНОВИДІННЯ</w:t>
        <w:br/>
        <w:t>* * *</w:t>
        <w:br/>
        <w:t>Про шал кохання снив-я а давшіну,</w:t>
        <w:br/>
        <w:t>Про ніжні квіти й кучері чудові,</w:t>
        <w:br/>
        <w:t>Про поцілунки при гіркій розмові</w:t>
        <w:br/>
        <w:t>І дум сумних мелодію смутну.</w:t>
        <w:br/>
        <w:t>Давно зав'яли мрії, й разом з ними</w:t>
        <w:br/>
        <w:t>Найкращих снів моїх розвіявсь ;чарІ</w:t>
        <w:br/>
        <w:t>Зостався тільки той нестримний жар,</w:t>
        <w:br/>
        <w:t>Що я вливав колись у ніжні рими.</w:t>
        <w:br/>
        <w:t>0 безпритульна пісне! Линь же й ти,</w:t>
        <w:br/>
        <w:t>Шукай, знайди ті сни несамовиті</w:t>
        <w:br/>
        <w:t>1 перед ними похилились в привіті,</w:t>
        <w:br/>
        <w:t>Коли ти тільки зможеш Тх знайти.</w:t>
      </w:r>
    </w:p>
    <w:p>
      <w:pPr>
        <w:pStyle w:val="Normal"/>
        <w:rPr/>
      </w:pPr>
      <w:r>
        <w:rPr/>
        <w:br/>
        <w:t>* * *</w:t>
        <w:br/>
        <w:t>Видіння дивне і жахне</w:t>
        <w:br/>
        <w:t>Злякало уві сні мене.</w:t>
        <w:br/>
        <w:t>І досі ще той сон лихий</w:t>
        <w:br/>
        <w:t>В душі не відбринів моїй.</w:t>
        <w:br/>
        <w:t>Здавалося мені, я йду,</w:t>
        <w:br/>
        <w:t>Веселий, в світлому саду,—</w:t>
        <w:br/>
        <w:t>Буяло все й цвіло навкіл,</w:t>
        <w:br/>
        <w:t>ї я радів, був повний сил.</w:t>
        <w:br/>
        <w:t>Співали пташки голосні</w:t>
        <w:br/>
        <w:t>Про щастя і любов пісні,</w:t>
        <w:br/>
        <w:t>І сонце золоте з-під хмар</w:t>
        <w:br/>
        <w:t>Вбирало землю в блиск і в жар.</w:t>
        <w:br/>
        <w:t>Від ніжних квітів, свіжих тряй</w:t>
        <w:br/>
        <w:t>Духмяний легіт повівав.</w:t>
        <w:br/>
        <w:t>Все мерехтіло, все цвіло</w:t>
        <w:br/>
        <w:t>Й свої скарби мені несло.</w:t>
        <w:br/>
        <w:t>Квітучий край, казкова мить!</w:t>
        <w:br/>
        <w:t>По мармуру струмок біжить,—</w:t>
        <w:br/>
        <w:t>Красуня там, на бережку,</w:t>
        <w:br/>
        <w:t>Полоще полотно в струмку.</w:t>
        <w:br/>
        <w:t>Була уся її краса —</w:t>
        <w:br/>
        <w:t>І золота важка коса,</w:t>
        <w:br/>
        <w:t>І ніжні очі неземні</w:t>
        <w:br/>
        <w:t>Такі чужі й близькі мені.</w:t>
        <w:br/>
        <w:t>Красуня квапиться й співа,</w:t>
        <w:br/>
        <w:t>Чудний мотив, чудні слова:</w:t>
        <w:br/>
        <w:t>"Ринь, водичко, хлюпай, грай —</w:t>
        <w:br/>
        <w:t>Полотно моє змивай".</w:t>
        <w:br/>
        <w:t>Наблизився до неї я</w:t>
        <w:br/>
        <w:t>Й прошепотів: "Красо моя!</w:t>
        <w:br/>
        <w:t>Скажи мерщій, кому воно,</w:t>
        <w:br/>
        <w:t>Це сніжно-біле полотно?"</w:t>
        <w:br/>
        <w:t>Вона озвалась: "Зрозумій —</w:t>
        <w:br/>
        <w:t>Це полотно на саван твій".</w:t>
        <w:br/>
        <w:t>Я ледве те почути встиг,</w:t>
        <w:br/>
        <w:t>Як все спливло з очей моїх.</w:t>
        <w:br/>
        <w:t>Вже я у дикому гаю,</w:t>
        <w:br/>
        <w:t>Мов зачаклований, стою;</w:t>
        <w:br/>
        <w:t>В деревах чути вітру шум,—</w:t>
        <w:br/>
        <w:t>Мовчу, дивуюсь, повний дум.</w:t>
        <w:br/>
        <w:t>Глуха луна гуде навкруг,</w:t>
        <w:br/>
        <w:t>Сокири чути дальній стук,—</w:t>
        <w:br/>
        <w:t>Крізь хащі швидко з побіг</w:t>
        <w:br/>
        <w:t>І вибивсь на ясний моріг.</w:t>
      </w:r>
    </w:p>
    <w:p>
      <w:pPr>
        <w:pStyle w:val="Normal"/>
        <w:rPr/>
      </w:pPr>
      <w:r>
        <w:rPr/>
        <w:br/>
        <w:t>На килимі зелених трав</w:t>
        <w:br/>
        <w:t>Старий могутній дуб стояв;</w:t>
        <w:br/>
        <w:t>Під ним з сокирою вона,</w:t>
        <w:br/>
        <w:t>Моя красуня чарівна.</w:t>
      </w:r>
    </w:p>
    <w:p>
      <w:pPr>
        <w:pStyle w:val="Normal"/>
        <w:rPr/>
      </w:pPr>
      <w:r>
        <w:rPr/>
        <w:br/>
        <w:t>Удар лягає на удар,</w:t>
        <w:br/>
        <w:t>Сокира блискає, мов жар,</w:t>
        <w:br/>
        <w:t>"Ще удар! Блим та блись!</w:t>
        <w:br/>
        <w:t>Скриню ми зробить взялись!"</w:t>
        <w:br/>
        <w:t>Наблизився до неї я</w:t>
        <w:br/>
        <w:t>РТ прошепотів: ^"Красо моя!</w:t>
        <w:br/>
        <w:t>Задля якої це мети, *</w:t>
        <w:br/>
        <w:t>Кому майструєш скриню ти?"</w:t>
      </w:r>
    </w:p>
    <w:p>
      <w:pPr>
        <w:pStyle w:val="Normal"/>
        <w:rPr/>
      </w:pPr>
      <w:r>
        <w:rPr/>
        <w:br/>
        <w:t>Вона озвалась: "Линуть дні!</w:t>
        <w:br/>
        <w:t>Ти відпочинеш в цій труні".</w:t>
        <w:br/>
        <w:t>Я ледь її почути встиг,</w:t>
        <w:br/>
        <w:t>Як все спливло з очей моїх.</w:t>
      </w:r>
    </w:p>
    <w:p>
      <w:pPr>
        <w:pStyle w:val="Normal"/>
        <w:rPr/>
      </w:pPr>
      <w:r>
        <w:rPr/>
        <w:br/>
        <w:t>І я побачив — сірий луг</w:t>
        <w:br/>
        <w:t>Холодний простягавсь навкруг,</w:t>
        <w:br/>
        <w:t>І що зо мною — я не знав,</w:t>
        <w:br/>
        <w:t>І темний жах мій не минав.</w:t>
        <w:br/>
        <w:t>В тумані далі я пішов —</w:t>
        <w:br/>
        <w:t>Здаля щось забіліло знов.</w:t>
        <w:br/>
        <w:t>Підбіг і зупинився я —</w:t>
        <w:br/>
        <w:t>Це знов вона, краса мояі</w:t>
        <w:br/>
        <w:t>Бліда й сумна, стоїть вона</w:t>
        <w:br/>
        <w:t>І землю лезом розтина.</w:t>
        <w:br/>
        <w:t>Не бачив я за всі часи</w:t>
        <w:br/>
        <w:t>Такої грізної краси І</w:t>
        <w:br/>
        <w:t>Красуня квапиться й співа,</w:t>
        <w:br/>
        <w:t>Чудний мотив, чудні слова:</w:t>
        <w:br/>
        <w:t>"Рий, рискалю, цей щирець,</w:t>
        <w:br/>
        <w:t>Ширше, глибше — і кінець".</w:t>
        <w:br/>
        <w:t>Наблизився до неї я</w:t>
        <w:br/>
        <w:t>И прошепотів: "Красо моя!</w:t>
        <w:br/>
        <w:t>Якого прагнеш ти кінця?</w:t>
        <w:br/>
        <w:t>Навіщо*яма тут оця?"</w:t>
        <w:br/>
        <w:t>Вона озвалася в журбі:</w:t>
        <w:br/>
        <w:t>"Могилу рию я тобі!"</w:t>
        <w:br/>
        <w:t>Лиш це промовила вона —</w:t>
        <w:br/>
        <w:t>Земна розверзлась глибина.</w:t>
        <w:br/>
        <w:t>Коли я в яму зазирнув,</w:t>
        <w:br/>
        <w:t>Холодний дрож мене струснув;</w:t>
        <w:br/>
        <w:t>В могильну тьму, у ніч страшну</w:t>
        <w:br/>
        <w:t>Я впав — і пробудивсь від сну.</w:t>
      </w:r>
    </w:p>
    <w:p>
      <w:pPr>
        <w:pStyle w:val="Normal"/>
        <w:rPr/>
      </w:pPr>
      <w:r>
        <w:rPr/>
        <w:br/>
        <w:t>* * *</w:t>
        <w:br/>
        <w:t>Недавно в сні я бачив ліліпута</w:t>
        <w:br/>
        <w:t>Прилизаного, в чистому вбранні.</w:t>
        <w:br/>
        <w:t>Він виголошував слова гучні,</w:t>
        <w:br/>
        <w:t>Зухвалі й небезпечні, як отрута.</w:t>
        <w:br/>
        <w:t>Душа назовні, наче злотом кута,</w:t>
        <w:br/>
        <w:t>Зсередини ж була вона в багні.</w:t>
        <w:br/>
        <w:t>Він мало в горло не вчепивсь мені —*</w:t>
        <w:br/>
        <w:t>Нікчема, звісно, жалюгідна й лютаї</w:t>
        <w:br/>
        <w:t>— Ти хочеш знати, що воно за гном?</w:t>
        <w:br/>
        <w:t>Спитався той, хто володіє сном,</w:t>
        <w:br/>
        <w:t>І чародійне показав свічадо.</w:t>
        <w:br/>
        <w:t>В нім бачу я подружжя молоде —</w:t>
        <w:br/>
        <w:t>Мою любов із церкви гном веде.</w:t>
        <w:br/>
        <w:t>— Амінь! АміньІ — чорти співають радо.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Лишивши моєї володарки дім,</w:t>
        <w:br/>
        <w:t>Блукав я у парі з безумством своїм,</w:t>
        <w:br/>
        <w:t>І тільки на цвинтар ступив у пітьмі,</w:t>
        <w:br/>
        <w:t>Мене привітали могили німі.</w:t>
        <w:br/>
        <w:t>Ось місячний промінь тремтливо упав</w:t>
        <w:br/>
        <w:t>На камінь, під котрим музика спав.</w:t>
        <w:br/>
        <w:t>"Мій брате!" — я голос почув з глибини,</w:t>
        <w:br/>
        <w:t>І враз підвелася примара з труни.</w:t>
        <w:br/>
        <w:t>То був музикант — у нічній темноті</w:t>
        <w:br/>
        <w:t>З'явивсь він і сів на могильній плиті,</w:t>
        <w:br/>
        <w:t>По струнах цитри своєї провів —</w:t>
        <w:br/>
        <w:t>І глухо розлігся хрипкий його спів:</w:t>
        <w:br/>
        <w:t>"Чи ви забули, як колись</w:t>
        <w:br/>
        <w:t>Пісні, немов огонь, лились</w:t>
        <w:br/>
        <w:t>І пропікали груди?</w:t>
        <w:br/>
        <w:t>Це ангел раєм величав,</w:t>
        <w:br/>
        <w:t>Це дідько пеклом називав,</w:t>
        <w:br/>
        <w:t>Це звуть коханням люди!"</w:t>
        <w:br/>
        <w:t>І ледве ущух останній звук,</w:t>
        <w:br/>
        <w:t>Розверзлись могили під стук І грюк,</w:t>
        <w:br/>
        <w:t>І привиди раптом з могил дідвелись,</w:t>
        <w:br/>
        <w:t>І хором навколо музики сплелись:</w:t>
        <w:br/>
        <w:t>"О любов, твоя це сила</w:t>
        <w:br/>
        <w:t>Очі нам усім склепила!</w:t>
        <w:br/>
        <w:t>Ліжком стала нам могила —</w:t>
        <w:br/>
        <w:t>Нащо ж ти нас розбудила?"</w:t>
      </w:r>
    </w:p>
    <w:p>
      <w:pPr>
        <w:pStyle w:val="Normal"/>
        <w:rPr/>
      </w:pPr>
      <w:r>
        <w:rPr/>
        <w:br/>
        <w:t>Отак вони вили, кректали, гули,</w:t>
        <w:br/>
        <w:t>Стогнали, сопіли, гарчали, ревли,</w:t>
        <w:br/>
        <w:t>Обстали музику вони, як рій,</w:t>
        <w:br/>
        <w:t>І струни він рвав на цитрі своїй:</w:t>
        <w:br/>
        <w:t>"Браво, гурте злих примар!</w:t>
        <w:br/>
        <w:t>Честь і шана!</w:t>
        <w:br/>
        <w:t>Непогано</w:t>
        <w:br/>
        <w:t>Ви збагнули мову чар!</w:t>
        <w:br/>
        <w:t>В норах тут, глуха, й німа*</w:t>
        <w:br/>
        <w:t>Обгортає нас пітьма:</w:t>
        <w:br/>
        <w:t>Веселіше! Все дарма!</w:t>
        <w:br/>
        <w:t>Гей, мерці,</w:t>
        <w:br/>
        <w:t>Чи сторонніх тут нема?</w:t>
        <w:br/>
        <w:t>Ми в житті були дурними,</w:t>
        <w:br/>
        <w:t>Не шляхами йшли прямими,</w:t>
        <w:br/>
        <w:t>А зійшли на манівці.</w:t>
        <w:br/>
        <w:t>Тож нехай тут кожен з нас</w:t>
        <w:br/>
        <w:t>Перекаже без прикрас,</w:t>
        <w:br/>
        <w:t>Як він полював на милу,</w:t>
        <w:br/>
        <w:t>Як страшні</w:t>
        <w:br/>
        <w:t>Шалу дні</w:t>
        <w:br/>
        <w:t>Призвели його в могилу!"</w:t>
      </w:r>
    </w:p>
    <w:p>
      <w:pPr>
        <w:pStyle w:val="Normal"/>
        <w:rPr/>
      </w:pPr>
      <w:r>
        <w:rPr/>
        <w:br/>
        <w:t>І раптом легенький, немов вітерець,</w:t>
        <w:br/>
        <w:t>З могили виходить, співаючи, мрець:</w:t>
      </w:r>
    </w:p>
    <w:p>
      <w:pPr>
        <w:pStyle w:val="Normal"/>
        <w:rPr/>
      </w:pPr>
      <w:r>
        <w:rPr/>
        <w:br/>
        <w:t>"Я знав кравецькі науки,</w:t>
        <w:br/>
        <w:t>І ножиці, й голки,</w:t>
        <w:br/>
        <w:t>Моторні були в мене руки,</w:t>
        <w:br/>
        <w:t>І ножиці, й голки.</w:t>
        <w:br/>
        <w:t>Та майстрова доня мала</w:t>
        <w:br/>
        <w:t>І ножиці, й голки,</w:t>
        <w:br/>
        <w:t>І в серце мені загнала</w:t>
        <w:br/>
        <w:t>І ножиці, й голки".</w:t>
      </w:r>
    </w:p>
    <w:p>
      <w:pPr>
        <w:pStyle w:val="Normal"/>
        <w:rPr/>
      </w:pPr>
      <w:r>
        <w:rPr/>
        <w:br/>
        <w:t>І привиди — в галас, і привиди — в сміх,</w:t>
        <w:br/>
        <w:t>І другий похмуро озвався до них:</w:t>
      </w:r>
    </w:p>
    <w:p>
      <w:pPr>
        <w:pStyle w:val="Normal"/>
        <w:rPr/>
      </w:pPr>
      <w:r>
        <w:rPr/>
        <w:br/>
        <w:t>"Шіндерганр, Орландіні,</w:t>
        <w:br/>
        <w:t>І Рінальдо-Рінальдіні,</w:t>
        <w:br/>
        <w:t>И Карла Мора — всіх я знав,</w:t>
        <w:br/>
        <w:t>З них собі я приклад брав.</w:t>
        <w:br/>
        <w:t>Я любив, як всі герої,</w:t>
        <w:br/>
        <w:t>Стан красуні чарівної,</w:t>
        <w:br/>
        <w:t>Личко біле та ясне</w:t>
        <w:br/>
        <w:t>З глузду зводило мене.</w:t>
        <w:br/>
        <w:t>Плакав я в любовній люті,</w:t>
        <w:br/>
        <w:t>Але ось, у сильній скруті</w:t>
        <w:br/>
        <w:t>Недобачивши від сліз,</w:t>
        <w:br/>
        <w:t>Я в чужу кишеню вліз.</w:t>
        <w:br/>
        <w:t>Залунали тут погрози —</w:t>
        <w:br/>
        <w:t>Він, мовляв, утерти сльози&lt;</w:t>
        <w:br/>
        <w:t>Раптом хусткою схотів,</w:t>
        <w:br/>
        <w:t>Що в чужій кишені вздрів?!</w:t>
        <w:br/>
        <w:t>І, на страх усім безвинним,</w:t>
        <w:br/>
        <w:t>За звичаєм старовинним,</w:t>
        <w:br/>
        <w:t>Поліцай мене з людьми</w:t>
        <w:br/>
        <w:t>Відпровадив до тюрми.</w:t>
        <w:br/>
        <w:t>Мрій зберігши душу повну,</w:t>
        <w:br/>
        <w:t>У тюрязі пряв я вовну,</w:t>
        <w:br/>
        <w:t>Тінь Рінальдо прибула</w:t>
        <w:br/>
        <w:t>И душу в мене відняла!"</w:t>
      </w:r>
    </w:p>
    <w:p>
      <w:pPr>
        <w:pStyle w:val="Normal"/>
        <w:rPr/>
      </w:pPr>
      <w:r>
        <w:rPr/>
        <w:br/>
        <w:t>І привиди — в регіт, і привиди — в сміх,</w:t>
        <w:br/>
        <w:t>І ось уже третій стоїть серед них:</w:t>
      </w:r>
    </w:p>
    <w:p>
      <w:pPr>
        <w:pStyle w:val="Normal"/>
        <w:rPr/>
      </w:pPr>
      <w:r>
        <w:rPr/>
        <w:br/>
        <w:t>"Я був окрасою сцени,</w:t>
        <w:br/>
        <w:t>Кохання було— мій фах.</w:t>
        <w:br/>
        <w:t>"О боже!" — хрипів я шалено,</w:t>
        <w:br/>
        <w:t>І ніжно зітхав я: "Ах!"</w:t>
        <w:br/>
        <w:t>Я був Мортімер найкращий,</w:t>
        <w:br/>
        <w:t>Марія ж красуня була,—</w:t>
        <w:br/>
        <w:t>Моїх почуттів нізащо</w:t>
        <w:br/>
        <w:t>Збагнути вона не могла.</w:t>
        <w:br/>
        <w:t>І вже як терпцю не стало,—</w:t>
        <w:br/>
        <w:t>"Маріє!" — я гукнув,</w:t>
        <w:br/>
        <w:t>І в груди собі кинждала</w:t>
        <w:br/>
        <w:t>Заглибоко увіткнув".</w:t>
      </w:r>
    </w:p>
    <w:p>
      <w:pPr>
        <w:pStyle w:val="Normal"/>
        <w:rPr/>
      </w:pPr>
      <w:r>
        <w:rPr/>
        <w:br/>
        <w:t>І вийшов четвертий під регіт і гук,</w:t>
        <w:br/>
        <w:t>Одягнений в білий студентський сюртук:</w:t>
      </w:r>
    </w:p>
    <w:p>
      <w:pPr>
        <w:pStyle w:val="Normal"/>
        <w:rPr/>
      </w:pPr>
      <w:r>
        <w:rPr/>
        <w:br/>
        <w:t>"Професор, бувало, гундосить у тиші,</w:t>
        <w:br/>
        <w:t>А я собі сплю, мов дитина мала,</w:t>
        <w:br/>
        <w:t>Бо значно мені від наук цікавіша</w:t>
        <w:br/>
        <w:t>Дочка його гарна та юна була.</w:t>
        <w:br/>
        <w:t>Сідала вона на віконце, бувало.</w:t>
        <w:br/>
        <w:t>0 квітко найкраща, де ти тепер?</w:t>
        <w:br/>
        <w:t>Троянду оту нерозквітлу зірвало</w:t>
        <w:br/>
        <w:t>Багате ледащо — якийсь філістер.</w:t>
        <w:br/>
        <w:t>Прокляв я дівчат і заможних типів,</w:t>
        <w:br/>
        <w:t>З диявольським зіллям рейнвейн</w:t>
        <w:br/>
        <w:t>змішав.</w:t>
        <w:br/>
        <w:t>1 тільки зі смертю на брудершафт випив,</w:t>
        <w:br/>
        <w:t>Як чую: "Колего. Мене ти впізнав?"</w:t>
      </w:r>
    </w:p>
    <w:p>
      <w:pPr>
        <w:pStyle w:val="Normal"/>
        <w:rPr/>
      </w:pPr>
      <w:r>
        <w:rPr/>
        <w:br/>
        <w:t>І п'ятий під регіт, що вибухнув знов,</w:t>
        <w:br/>
        <w:t>З петлею на шиї на камінь зійшов:</w:t>
        <w:br/>
        <w:t>"Хильнувши, траплялось, хизується</w:t>
        <w:br/>
        <w:t>граф</w:t>
        <w:br/>
        <w:t>Дочкою й грошима, що він їх накрав.</w:t>
        <w:br/>
        <w:t>Та що мені, графчику, гроші твої,</w:t>
        <w:br/>
        <w:t>Дочка — я хотів би здобути її!</w:t>
      </w:r>
    </w:p>
    <w:p>
      <w:pPr>
        <w:pStyle w:val="Normal"/>
        <w:rPr/>
      </w:pPr>
      <w:r>
        <w:rPr/>
        <w:br/>
        <w:t>І гроші, й дочка під замком завжди,</w:t>
        <w:br/>
        <w:t>І слуг біля брами похмурі ряди.</w:t>
        <w:br/>
        <w:t>Та що мені варта, що слуги в саду?</w:t>
        <w:br/>
        <w:t>Підставлю драбину і скарб свій знайду!</w:t>
      </w:r>
    </w:p>
    <w:p>
      <w:pPr>
        <w:pStyle w:val="Normal"/>
        <w:rPr/>
      </w:pPr>
      <w:r>
        <w:rPr/>
        <w:br/>
        <w:t>Я вже на вікні у коханої був,</w:t>
        <w:br/>
        <w:t>Аж раптом прокльони і лайку почув:</w:t>
        <w:br/>
        <w:t>"А злазь-бо, злодюго! Чого це ти там?</w:t>
        <w:br/>
        <w:t>Люблю я, мій хлопчику, золото й сам!"</w:t>
      </w:r>
    </w:p>
    <w:p>
      <w:pPr>
        <w:pStyle w:val="Normal"/>
        <w:rPr/>
      </w:pPr>
      <w:r>
        <w:rPr/>
        <w:br/>
        <w:t>Так граф глузував під стіною, а слуг</w:t>
        <w:br/>
        <w:t>Зібралася ціла ватага навкруг.</w:t>
        <w:br/>
        <w:t>"Пустіть! Я не злодій! Стонадцять</w:t>
        <w:br/>
        <w:t>чортів!</w:t>
        <w:br/>
        <w:t>Не гроші — дочку я украсти хотів".</w:t>
      </w:r>
    </w:p>
    <w:p>
      <w:pPr>
        <w:pStyle w:val="Normal"/>
        <w:rPr/>
      </w:pPr>
      <w:r>
        <w:rPr/>
        <w:br/>
        <w:t>Не слухала варта пояснень моїх,</w:t>
        <w:br/>
        <w:t>Схопив мене кат під оглушливий сміх,</w:t>
        <w:br/>
        <w:t>А сонце зійшло, здивувалось ясне,</w:t>
        <w:br/>
        <w:t>З петлею на шиї уздрівши мене".</w:t>
      </w:r>
    </w:p>
    <w:p>
      <w:pPr>
        <w:pStyle w:val="Normal"/>
        <w:rPr/>
      </w:pPr>
      <w:r>
        <w:rPr/>
        <w:br/>
        <w:t>І ось уже шостий іде по горбках,</w:t>
        <w:br/>
        <w:t>Тримаючи голову власну в руках:</w:t>
      </w:r>
    </w:p>
    <w:p>
      <w:pPr>
        <w:pStyle w:val="Normal"/>
        <w:rPr/>
      </w:pPr>
      <w:r>
        <w:rPr/>
        <w:br/>
        <w:t>"З рушницею мене у ліс</w:t>
        <w:br/>
        <w:t>Якийсь тривожний сум поніс.</w:t>
        <w:br/>
        <w:t>І раптом каркнув крук в пітьму:</w:t>
        <w:br/>
        <w:t>"Відтяти голову йому!"</w:t>
        <w:br/>
        <w:t>"Якщо я голуба уб'ю,</w:t>
        <w:br/>
        <w:t>Любов порадую мою",—</w:t>
        <w:br/>
        <w:t>Так думав я і все блукав,</w:t>
        <w:br/>
        <w:t>У лісі голубів шукав.</w:t>
        <w:br/>
        <w:t>І раптом — шепіт долетів..,</w:t>
        <w:br/>
        <w:t>Це, може, двоє голубів?</w:t>
        <w:br/>
        <w:t>Повільно підкрадаюсь я,</w:t>
        <w:br/>
        <w:t>А за кущем — любов моя!</w:t>
        <w:br/>
        <w:t>Моя голубка не сама —</w:t>
        <w:br/>
        <w:t>її хтось ніжно обійма...</w:t>
        <w:br/>
        <w:t>Ну що ж, влучай, як ти стрілець:</w:t>
        <w:br/>
        <w:t>І вже — коханцеві кінець.</w:t>
        <w:br/>
        <w:t>А незабаром через ліс</w:t>
        <w:br/>
        <w:t>Я голову на страту ніс,</w:t>
        <w:br/>
        <w:t>Прокаркав крук у даль німу:</w:t>
        <w:br/>
        <w:t>"Відтяти голову йому!"</w:t>
      </w:r>
    </w:p>
    <w:p>
      <w:pPr>
        <w:pStyle w:val="Normal"/>
        <w:rPr/>
      </w:pPr>
      <w:r>
        <w:rPr/>
        <w:br/>
        <w:t>І привиди знову завили. І знов</w:t>
        <w:br/>
        <w:t>На камінь могильний музика зійшов:</w:t>
      </w:r>
    </w:p>
    <w:p>
      <w:pPr>
        <w:pStyle w:val="Normal"/>
        <w:rPr/>
      </w:pPr>
      <w:r>
        <w:rPr/>
        <w:br/>
        <w:t>"Пісень проспівав я чимало,</w:t>
        <w:br/>
        <w:t>Та все зійшло нанівець;</w:t>
        <w:br/>
        <w:t>Коли нам серця зламало,</w:t>
        <w:br/>
        <w:t>То з ними й пісням кінець!"</w:t>
        <w:br/>
        <w:t>І привиди знову під зойки та сміх</w:t>
        <w:br/>
        <w:t>В імлі на кістках закружляли своїх.</w:t>
        <w:br/>
        <w:t>Та дзвони ударили десь вдалині,</w:t>
        <w:br/>
        <w:t>І кожен в своїй опинився труні.</w:t>
        <w:br/>
        <w:t>Підвладні дужому слову,</w:t>
        <w:br/>
        <w:t>З'явилися тіні на клич.</w:t>
        <w:br/>
        <w:t>Вони вже не хочуть знову</w:t>
        <w:br/>
        <w:t>Вертатися в давню ніч.</w:t>
        <w:br/>
        <w:t>Жахнули мене мої чари,</w:t>
        <w:br/>
        <w:t>Забув я слівце чарівне.</w:t>
        <w:br/>
        <w:t>Тягнуть мої примари</w:t>
        <w:br/>
        <w:t>В туманний свій дім мене.</w:t>
        <w:br/>
        <w:t>Облиште, темряви діти!</w:t>
        <w:br/>
        <w:t>Згиньте в своїй імлі!</w:t>
        <w:br/>
        <w:t>Чимало щастя зажити</w:t>
        <w:br/>
        <w:t>Я міг би ще тут на землі.</w:t>
        <w:br/>
        <w:t>Вмираю я щоденно</w:t>
        <w:br/>
        <w:t>За квітку — мрії мої.</w:t>
        <w:br/>
        <w:t>Що було б все життя для мене,</w:t>
        <w:br/>
        <w:t>Коли б не кохав її?</w:t>
        <w:br/>
        <w:t>Хоч раз її міцно обняти,</w:t>
        <w:br/>
        <w:t>До серця свого пригорнуть,</w:t>
        <w:br/>
        <w:t>До болю в уста цілувати,</w:t>
        <w:br/>
        <w:t>А там уже будь-що-будь!</w:t>
        <w:br/>
        <w:t>Від неї хоч слово кохання</w:t>
        <w:br/>
        <w:t>Я хотів би почути в житті,</w:t>
        <w:br/>
        <w:t>А потім уже без вагання</w:t>
        <w:br/>
        <w:t>За вами летіть в темноті.</w:t>
        <w:br/>
        <w:t>Мара мене зрозуміла —</w:t>
        <w:br/>
        <w:t>Спливло видіння страшне.</w:t>
        <w:br/>
        <w:t>Аж ось я прийшов, моя мила!"</w:t>
        <w:br/>
        <w:t>А ти — чи любиш мене?</w:t>
      </w:r>
    </w:p>
    <w:p>
      <w:pPr>
        <w:pStyle w:val="Normal"/>
        <w:rPr/>
      </w:pPr>
      <w:r>
        <w:rPr/>
        <w:br/>
        <w:t>ПІСНІ</w:t>
      </w:r>
    </w:p>
    <w:p>
      <w:pPr>
        <w:pStyle w:val="Normal"/>
        <w:rPr/>
      </w:pPr>
      <w:r>
        <w:rPr/>
        <w:br/>
        <w:t>Вранці я встаю й питаю:</w:t>
        <w:br/>
        <w:t>"З'явиться вона?"</w:t>
        <w:br/>
        <w:t>А надвечір нарікаю —</w:t>
        <w:br/>
        <w:t>Не прийшла вона.</w:t>
        <w:br/>
        <w:t>Марно я в нічній задумі</w:t>
        <w:br/>
        <w:t>Сон до себе зву,—</w:t>
        <w:br/>
        <w:t>В забутті, у мрійній сумі</w:t>
        <w:br/>
        <w:t>Цілий день живу.</w:t>
      </w:r>
    </w:p>
    <w:p>
      <w:pPr>
        <w:pStyle w:val="Normal"/>
        <w:rPr/>
      </w:pPr>
      <w:r>
        <w:rPr/>
        <w:br/>
        <w:t>У гай, під дерева розкішні,</w:t>
        <w:br/>
        <w:t>Я смуток свій приніс.</w:t>
        <w:br/>
        <w:t>Вернулися сни колишні</w:t>
        <w:br/>
        <w:t>І в серце моє вп'ялись.</w:t>
        <w:br/>
        <w:t>Хто вчив вас, пташки легкокрилі,</w:t>
        <w:br/>
        <w:t>Цю пісню співати весь час.</w:t>
        <w:br/>
        <w:t>Замовкніть! Бо серце не в силі</w:t>
        <w:br/>
        <w:t>Без болю слухати вас...</w:t>
        <w:br/>
        <w:t>"Тут дівчина юна співала</w:t>
        <w:br/>
        <w:t>Цю пісню в давнім житті,</w:t>
        <w:br/>
        <w:t>Нам глибоко в серце запали</w:t>
        <w:br/>
        <w:t>її слова золоті".</w:t>
        <w:br/>
        <w:t>Пташки, не співайте про щастя,</w:t>
        <w:br/>
        <w:t>Мене не розважити вам.</w:t>
        <w:br/>
        <w:t>Ви хочете сум мій украсти,—</w:t>
        <w:br/>
        <w:t>Та я його вам не віддам!</w:t>
        <w:br/>
        <w:t>* * *</w:t>
        <w:br/>
        <w:t>Клади свою ручку на серце моє,—</w:t>
        <w:br/>
        <w:t>Ти чуєш, кохана, як щось там б'є?</w:t>
        <w:br/>
        <w:t>То майстер лихий без спочину і сну</w:t>
        <w:br/>
        <w:t>Будує, майструє мені тру;ну.</w:t>
        <w:br/>
        <w:t>Він стукає й грюкає ночі й дні.</w:t>
        <w:br/>
        <w:t>Давно не дає вже спати мені.</w:t>
        <w:br/>
        <w:t>Ох, майстре, прошу тебе, поспішай.</w:t>
        <w:br/>
        <w:t>Мені заснути нарешті дай!</w:t>
        <w:br/>
        <w:t>* * #</w:t>
      </w:r>
    </w:p>
    <w:p>
      <w:pPr>
        <w:pStyle w:val="Normal"/>
        <w:rPr/>
      </w:pPr>
      <w:r>
        <w:rPr/>
        <w:br/>
        <w:t>Місто, де померла мрія,</w:t>
        <w:br/>
        <w:t>Де родився мій одчай,</w:t>
        <w:br/>
        <w:t>Місто вславлене, тобі я</w:t>
        <w:br/>
        <w:t>Нині вимовлю — прощай!</w:t>
        <w:br/>
        <w:t>Ти прощай, шргг осєуй,</w:t>
        <w:br/>
        <w:t>Де жила любов моя*</w:t>
        <w:br/>
        <w:t>Де колись, уют веселі;</w:t>
        <w:br/>
        <w:t>З нею вперше стрівеяяі</w:t>
        <w:br/>
        <w:t>Мого серця господине!</w:t>
        <w:br/>
        <w:t>Коли б я тебе не стрів,</w:t>
        <w:br/>
        <w:t>Я б не став^таким; як нині,,</w:t>
        <w:br/>
        <w:t>Найбіднішим з бідарів.</w:t>
        <w:br/>
        <w:t>Твого серця не: благав би,</w:t>
        <w:br/>
        <w:t>Не кохав би без надій,</w:t>
        <w:br/>
        <w:t>А сішкійно жити став би</w:t>
        <w:br/>
        <w:t>Там, де віє подих,твій:</w:t>
        <w:br/>
        <w:t>Та мене женуть суворо</w:t>
        <w:br/>
        <w:t>З цих країв твої слова...</w:t>
        <w:br/>
        <w:t>В мене серце тяжко хворе</w:t>
        <w:br/>
        <w:t>І в нестямі голова:</w:t>
        <w:br/>
        <w:t>І бреду без СИЛ Я НИНІ;</w:t>
        <w:br/>
        <w:t>В мандрах дням згубивши лік,</w:t>
        <w:br/>
        <w:t>Щоб ї вг хояюднійдомовині</w:t>
        <w:br/>
        <w:t>Заспокоїтись навік.</w:t>
      </w:r>
    </w:p>
    <w:p>
      <w:pPr>
        <w:pStyle w:val="Normal"/>
        <w:rPr/>
      </w:pPr>
      <w:r>
        <w:rPr/>
        <w:br/>
        <w:t>Корабельнику суворий,</w:t>
        <w:br/>
        <w:t>Ми не вернемось назад!</w:t>
        <w:br/>
        <w:t>Я кохану і Європу</w:t>
        <w:br/>
        <w:t>Зшишаю — двох дівчат.</w:t>
        <w:br/>
        <w:t>Кров з очей і кров із серця —</w:t>
        <w:br/>
        <w:t>Виливайтесь без зусшгь&gt;—</w:t>
        <w:br/>
        <w:t>Щоб тією міг я кров'ю</w:t>
        <w:br/>
        <w:t>Мій списати дикий біль.</w:t>
        <w:br/>
        <w:t>Чом, кохана, лиш сьогодні</w:t>
        <w:br/>
        <w:t>Крові пруд тебе злякав?</w:t>
        <w:br/>
        <w:t>На очах у тебе кров'ю</w:t>
        <w:br/>
        <w:t>Довгі роки я слливавГ</w:t>
        <w:br/>
        <w:t>Пам'ятаєш давню, пісню;</w:t>
        <w:br/>
        <w:t>Ти про нашиж прабатьків</w:t>
        <w:br/>
        <w:t>І про змія, що підступно</w:t>
        <w:br/>
        <w:t>Яблучком їх спокусив?</w:t>
        <w:br/>
        <w:t>Через яблучко все лихо!</w:t>
        <w:br/>
        <w:t>Єва — в світ принесла смерть,</w:t>
        <w:br/>
        <w:t>В Трою полум'я — Еріда,</w:t>
        <w:br/>
        <w:t>Ти ж мені — й вогонь, і смерть.</w:t>
      </w:r>
    </w:p>
    <w:p>
      <w:pPr>
        <w:pStyle w:val="Normal"/>
        <w:rPr/>
      </w:pPr>
      <w:r>
        <w:rPr/>
        <w:br/>
        <w:t>Задивились замки йторн</w:t>
        <w:br/>
        <w:t>В люстро рейнських вод живе,</w:t>
        <w:br/>
        <w:t>Там кораблик мій бадьоро</w:t>
        <w:br/>
        <w:t>В сяйві сонячнім пливе.</w:t>
        <w:br/>
        <w:t>Для очей велика втіха —</w:t>
        <w:br/>
        <w:t>Зблиск на хвилі золотій,</w:t>
        <w:br/>
        <w:t>І пробуджуються стиха</w:t>
        <w:br/>
        <w:t>Почуття в душі моїй.</w:t>
        <w:br/>
        <w:t>Рейн з поверхні світлий плине,</w:t>
        <w:br/>
        <w:t>Знади й зваби повний вщерть,</w:t>
        <w:br/>
        <w:t>Хоч таять його глибини</w:t>
        <w:br/>
        <w:t>Бурю й темінь, ніч і смерть.</w:t>
        <w:br/>
        <w:t>Щирість — зовні, в грудях — зрада.</w:t>
        <w:br/>
        <w:t>Це портрет, кохана, твій:</w:t>
        <w:br/>
        <w:t>Ти мене вітаєш радо</w:t>
        <w:br/>
        <w:t>И залишаєш без надій.</w:t>
      </w:r>
    </w:p>
    <w:p>
      <w:pPr>
        <w:pStyle w:val="Normal"/>
        <w:rPr/>
      </w:pPr>
      <w:r>
        <w:rPr/>
        <w:br/>
        <w:t>Коли кохану я свою</w:t>
        <w:br/>
        <w:t>До серця притулю,—</w:t>
        <w:br/>
        <w:t>Таким багатим ,я стаю,</w:t>
        <w:br/>
        <w:t>Що й цілий світ куплю!</w:t>
        <w:br/>
        <w:t>Коли ж покинути її</w:t>
        <w:br/>
        <w:t>Приходить знову час,—</w:t>
        <w:br/>
        <w:t>Зникають всі гкарби мої,</w:t>
        <w:br/>
        <w:t>І я біднію враз.</w:t>
        <w:br/>
        <w:t>РОМАНСИ</w:t>
      </w:r>
    </w:p>
    <w:p>
      <w:pPr>
        <w:pStyle w:val="Normal"/>
        <w:rPr/>
      </w:pPr>
      <w:r>
        <w:rPr/>
        <w:br/>
        <w:t>ГОЛОС ГІР</w:t>
      </w:r>
    </w:p>
    <w:p>
      <w:pPr>
        <w:pStyle w:val="Normal"/>
        <w:rPr/>
      </w:pPr>
      <w:r>
        <w:rPr/>
        <w:br/>
        <w:t>Тихо їде між гір їздець,</w:t>
        <w:br/>
        <w:t>Думає думу смутну:</w:t>
        <w:br/>
        <w:t>"Чи в обійми любки їду я,</w:t>
        <w:br/>
        <w:t>А чи їду в темну труну?"</w:t>
        <w:br/>
        <w:t>І чує.з гір луну:</w:t>
        <w:br/>
        <w:t>"В темну труну".</w:t>
        <w:br/>
        <w:t>І далі чвалає той їздець,</w:t>
        <w:br/>
        <w:t>Зітхає, наче в сні:</w:t>
        <w:br/>
        <w:t>"Що ж, коли час померти мені,</w:t>
        <w:br/>
        <w:t>Гаразд.— спокій в труні!"</w:t>
        <w:br/>
        <w:t>А голос вдалині:</w:t>
        <w:br/>
        <w:t>"Спокій в труні!"</w:t>
        <w:br/>
        <w:t>Сльози скотились їздцеві з вій,</w:t>
        <w:br/>
        <w:t>І журно думає він:</w:t>
        <w:br/>
        <w:t>"Коли у могилі спочинок є,</w:t>
        <w:br/>
        <w:t>Ну що ж, хай буде спочин!"</w:t>
        <w:br/>
        <w:t>А голос гуде, як дзвін:</w:t>
        <w:br/>
        <w:t>"Буде спочин!"</w:t>
      </w:r>
    </w:p>
    <w:p>
      <w:pPr>
        <w:pStyle w:val="Normal"/>
        <w:rPr/>
      </w:pPr>
      <w:r>
        <w:rPr/>
        <w:br/>
        <w:t>ДВА БРАТИ</w:t>
        <w:br/>
        <w:t>На похмурій верховині</w:t>
        <w:br/>
        <w:t>Замок мріє уночі,—</w:t>
        <w:br/>
        <w:t>Сяють блискавки в долині,</w:t>
        <w:br/>
        <w:t>Дико блискають мечі.</w:t>
        <w:br/>
        <w:t>Це у герці, вкриті млою,</w:t>
        <w:br/>
        <w:t>Меч на меч зійшлись брати.</w:t>
        <w:br/>
        <w:t>Що їх зводить до двобою</w:t>
        <w:br/>
        <w:t>Кожну ніч, чи знаєш ти?</w:t>
        <w:br/>
        <w:t>То Лаура розпалила</w:t>
        <w:br/>
        <w:t>У серцях братів любов,</w:t>
        <w:br/>
        <w:t>То вона обом їм мила —</w:t>
        <w:br/>
        <w:t>Через неї ллється кров.</w:t>
        <w:br/>
        <w:t>Та до кого серце має</w:t>
        <w:br/>
        <w:t>Горда жінка прихилить?</w:t>
        <w:br/>
        <w:t>Не гадай, ніхто не знає.</w:t>
        <w:br/>
        <w:t>Меч із піхов — він рішить!</w:t>
        <w:br/>
        <w:t>Б'ються люто, невгамовні,</w:t>
        <w:br/>
        <w:t>На удар — лихий удар.</w:t>
        <w:br/>
        <w:t>Стережіться лиха.— повні</w:t>
        <w:br/>
        <w:t>Ніч і діл страшних примар!</w:t>
        <w:br/>
        <w:t>Брат на брата — грізна битва!</w:t>
        <w:br/>
        <w:t>Ось уже мечі в крові,</w:t>
        <w:br/>
        <w:t>Ось брати лежать обидва,</w:t>
        <w:br/>
        <w:t>І обидва — неживі.</w:t>
        <w:br/>
        <w:t>Що було — віки розвіють,</w:t>
        <w:br/>
        <w:t>Багатьох взяла труна...</w:t>
        <w:br/>
        <w:t>Вікна в замкові чорніють,</w:t>
        <w:br/>
        <w:t>В ньому мертва тишина.</w:t>
        <w:br/>
        <w:t>Та щоночі у долині,</w:t>
        <w:br/>
        <w:t>Серед тиші й темноти,</w:t>
        <w:br/>
        <w:t>О дванадцятій годині</w:t>
        <w:br/>
        <w:t>Б'ються люто два брати.</w:t>
        <w:br/>
        <w:t>БІДНИЙ ПЕТЕР</w:t>
        <w:br/>
        <w:t>І</w:t>
        <w:br/>
        <w:t>Танцюють під музику Грета й Ганс —</w:t>
        <w:br/>
        <w:t>Веселі, раді, бадьорі,</w:t>
        <w:br/>
        <w:t>А Петер мовчки стоїть в цей час,</w:t>
        <w:br/>
        <w:t>Блідий мов крейда з горя.</w:t>
        <w:br/>
        <w:t>Ганс з Гретою в парі, не пара — краса,</w:t>
        <w:br/>
        <w:t>В весільному одязі нині,</w:t>
        <w:br/>
        <w:t>А бідний Пе.тер нігті куса</w:t>
        <w:br/>
        <w:t>В старій своїй одежині.</w:t>
        <w:br/>
        <w:t>Він журно дивиться на молодих,</w:t>
        <w:br/>
        <w:t>Мліє душа з розпуки:</w:t>
        <w:br/>
        <w:t>"Якби не такий це великий гріх —</w:t>
        <w:br/>
        <w:t>Наклав би на себе руки!"</w:t>
        <w:br/>
        <w:t>Іі</w:t>
        <w:br/>
        <w:t>В грудях моїх кипить любов.</w:t>
        <w:br/>
        <w:t>Чуття кипить шалене.</w:t>
        <w:br/>
        <w:t>Де б я не був, куди б не йшов —</w:t>
        <w:br/>
        <w:t>Душа болить у мене.</w:t>
        <w:br/>
        <w:t>Женуть мене чуття мої —</w:t>
        <w:br/>
        <w:t>Я Грету скрізь шукаю;</w:t>
        <w:br/>
        <w:t>Коли ж спіткаю десь її —</w:t>
        <w:br/>
        <w:t>Від неї геть тікаю.</w:t>
        <w:br/>
        <w:t>У гори я несу свою</w:t>
        <w:br/>
        <w:t>Гірку печаль-невдачу;</w:t>
        <w:br/>
        <w:t>Коли я тихо там стою,</w:t>
        <w:br/>
        <w:t>Стою і тихо плачу.</w:t>
        <w:br/>
        <w:t>III</w:t>
        <w:br/>
        <w:t>Ось бідний Петер сам не свій</w:t>
        <w:br/>
        <w:t>Бреде, неначе мрець, блідий,</w:t>
        <w:br/>
        <w:t>А всі стоять біля воріт</w:t>
        <w:br/>
        <w:t>І дивляться йому услід.</w:t>
        <w:br/>
        <w:t>Дівчата кажуть навздогін:</w:t>
        <w:br/>
        <w:t>"Чи не з труни з'явився він?"</w:t>
        <w:br/>
        <w:t>О ні, дівчатонька, о ні,</w:t>
        <w:br/>
        <w:t>Але б хотів він буть в труні.</w:t>
        <w:br/>
        <w:t>Він скарб свій втратив — не страшна</w:t>
        <w:br/>
        <w:t>Ні смерть йому, ані труна:</w:t>
        <w:br/>
        <w:t>Кому нема в житті надій,</w:t>
        <w:br/>
        <w:t>Тому найкраще спати в ній.</w:t>
      </w:r>
    </w:p>
    <w:p>
      <w:pPr>
        <w:pStyle w:val="Normal"/>
        <w:rPr/>
      </w:pPr>
      <w:r>
        <w:rPr/>
        <w:br/>
        <w:t>ГРЕНАДЕРИ</w:t>
        <w:br/>
        <w:t>Удвох із полону, з Росії</w:t>
        <w:br/>
        <w:t>Старі гренадери брели.</w:t>
        <w:br/>
        <w:t>Поникли вони в безнадії,</w:t>
        <w:br/>
        <w:t>Як в землю німецьку дійшли.</w:t>
        <w:br/>
        <w:t>Як вісті такі пережити!</w:t>
        <w:br/>
        <w:t>Французи здались ворогам,</w:t>
        <w:br/>
        <w:t>Все військо велике розбите,</w:t>
        <w:br/>
        <w:t>В полоні володар їх сам.</w:t>
        <w:br/>
        <w:t>Заплакали браві солдати,</w:t>
        <w:br/>
        <w:t>Ті речі почувши сумні.</w:t>
        <w:br/>
        <w:t>Сказав один: "Тяжко як, брате!</w:t>
        <w:br/>
        <w:t>Всі рани мої як в огні."</w:t>
        <w:br/>
        <w:t>А другий промовив: "Зустріти</w:t>
        <w:br/>
        <w:t>Ладен би я смерть у цю мить,</w:t>
        <w:br/>
        <w:t>Та жінка у мене і діти —</w:t>
        <w:br/>
        <w:t>Ну як їм без мене прожить?"</w:t>
        <w:br/>
        <w:t>"Що жінка, що діти! Не буде</w:t>
        <w:br/>
        <w:t>І з ними покою вже нам!</w:t>
        <w:br/>
        <w:t>Хай жебрать ідуть поміж люди,—</w:t>
        <w:br/>
        <w:t>В полоні володар наш сам!</w:t>
        <w:br/>
        <w:t>Коли я помру,— моє тіло</w:t>
        <w:br/>
        <w:t>З собою, мій друже, візьми,</w:t>
        <w:br/>
        <w:t>Щоб там у французьку могилу</w:t>
        <w:br/>
        <w:t>Між рідними ліг я людьми.</w:t>
        <w:br/>
        <w:t>Мій орден вояцький годиться</w:t>
        <w:br/>
        <w:t>На серце покласти мені:</w:t>
        <w:br/>
        <w:t>Хай будуть і шпага, й рушниця</w:t>
        <w:br/>
        <w:t>Зо мною в холодній труні.</w:t>
        <w:br/>
        <w:t>Лежатиму я, мов на чати</w:t>
        <w:br/>
        <w:t>У землю послали мене...</w:t>
        <w:br/>
        <w:t>І раптом почую гармати</w:t>
        <w:br/>
        <w:t>І коней іржання гучне.</w:t>
        <w:br/>
        <w:t>То він проїздить біля гробу</w:t>
        <w:br/>
        <w:t>У сяйві, у громі гармат...</w:t>
        <w:br/>
        <w:t>Тоді, імператоре, з гробу</w:t>
        <w:br/>
        <w:t>Устане твій вірний солдат!"</w:t>
      </w:r>
    </w:p>
    <w:p>
      <w:pPr>
        <w:pStyle w:val="Normal"/>
        <w:rPr/>
      </w:pPr>
      <w:r>
        <w:rPr/>
        <w:br/>
        <w:t>ГОНЕЦЬ</w:t>
      </w:r>
    </w:p>
    <w:p>
      <w:pPr>
        <w:pStyle w:val="Normal"/>
        <w:rPr/>
      </w:pPr>
      <w:r>
        <w:rPr/>
        <w:br/>
        <w:t>Вставай, сідлай свого коня,</w:t>
        <w:br/>
        <w:t>Подайся, джуро мій,</w:t>
        <w:br/>
        <w:t>В Дунканів замок крізь ліси</w:t>
        <w:br/>
        <w:t>І крізь поля мерщій!</w:t>
        <w:br/>
        <w:t>На стайні жди, покіль тебе</w:t>
        <w:br/>
        <w:t>Стайничий не спітка.</w:t>
        <w:br/>
        <w:t>"Яка,— спитай,— заручена</w:t>
        <w:br/>
        <w:t>Дунканова дочка?"</w:t>
        <w:br/>
        <w:t>Коли чорнява, скаже він,—</w:t>
        <w:br/>
        <w:t>Одразу знати дай.</w:t>
        <w:br/>
        <w:t>Коли білява, скаже він,—</w:t>
        <w:br/>
        <w:t>Не дуже поспішай.</w:t>
        <w:br/>
        <w:t>Піди та майстрові скажи,</w:t>
        <w:br/>
        <w:t>Щоб він мотузку сплів.</w:t>
        <w:br/>
        <w:t>Повільно їдь, а привезеш —</w:t>
        <w:br/>
        <w:t>Віддай мені без слів.</w:t>
      </w:r>
    </w:p>
    <w:p>
      <w:pPr>
        <w:pStyle w:val="Normal"/>
        <w:rPr/>
      </w:pPr>
      <w:r>
        <w:rPr/>
        <w:br/>
        <w:t>ДОН РАМІРО</w:t>
        <w:br/>
        <w:t>"Донно Клара! Донно Клара!</w:t>
        <w:br/>
        <w:t>Я люблю тебе віддавна!</w:t>
        <w:br/>
        <w:t>Ти мене на вічну муку</w:t>
        <w:br/>
        <w:t>Прирекла без милосердя!</w:t>
        <w:br/>
        <w:t>Донно Клара! Донно Клара!</w:t>
        <w:br/>
        <w:t>Дар життя такий солодкий!</w:t>
        <w:br/>
        <w:t>А внизу — в пітьмі могили,</w:t>
        <w:br/>
        <w:t>Як там зимно, як там страшно.</w:t>
        <w:br/>
        <w:t>Донно Клара! Будь щаслива!</w:t>
        <w:br/>
        <w:t>Дон Фернандо завтра вранці</w:t>
        <w:br/>
        <w:t>Поведе тебе до шлюбу,—</w:t>
        <w:br/>
        <w:t>Чи мене ти хоч запросиш?"</w:t>
        <w:br/>
        <w:t>"Дон Раміро! Дон Раміро!</w:t>
        <w:br/>
        <w:t>Не вражай мене словами</w:t>
        <w:br/>
        <w:t>Гіршими, ніж вирок долі,</w:t>
        <w:br/>
        <w:t>Що із мене посміялась.</w:t>
        <w:br/>
        <w:t>Дон Раміро! Дон Раміро!</w:t>
        <w:br/>
        <w:t>Не печалься, не карайся.</w:t>
        <w:br/>
        <w:t>На землі дівчат багато,</w:t>
        <w:br/>
        <w:t>А над нами божа воля.</w:t>
        <w:br/>
        <w:t>Дон Раміро, безліч маврів</w:t>
        <w:br/>
        <w:t>Ти в боях здолав відважно,</w:t>
        <w:br/>
        <w:t>Подолай себе — і взавтра</w:t>
        <w:br/>
        <w:t>Будь у мене на весіллі".</w:t>
      </w:r>
    </w:p>
    <w:p>
      <w:pPr>
        <w:pStyle w:val="Normal"/>
        <w:rPr/>
      </w:pPr>
      <w:r>
        <w:rPr/>
        <w:br/>
        <w:t>2. Г. Гейне</w:t>
      </w:r>
    </w:p>
    <w:p>
      <w:pPr>
        <w:pStyle w:val="Normal"/>
        <w:rPr/>
      </w:pPr>
      <w:r>
        <w:rPr/>
        <w:br/>
        <w:t>"Донно Клараї Донно КлараІ</w:t>
        <w:br/>
        <w:t>Присягаюся — я буду,</w:t>
        <w:br/>
        <w:t>Танцюватиму з тобою.</w:t>
        <w:br/>
        <w:t>На добраніч, буду завтра".</w:t>
        <w:br/>
        <w:t>"На добраніч". Згасло світло.</w:t>
        <w:br/>
        <w:t>Під вікном зітхнув Раміро.</w:t>
        <w:br/>
        <w:t>Помертвілий, скам'янілий,</w:t>
        <w:br/>
        <w:t>Він у. темряві зникає.</w:t>
        <w:br/>
        <w:t>Після довгого змагання</w:t>
        <w:br/>
        <w:t>День прийшов на зміну ночі.</w:t>
        <w:br/>
        <w:t>Мов квітник багатобарвний,</w:t>
        <w:br/>
        <w:t>Розпросторився Толедо.</w:t>
      </w:r>
    </w:p>
    <w:p>
      <w:pPr>
        <w:pStyle w:val="Normal"/>
        <w:rPr/>
      </w:pPr>
      <w:r>
        <w:rPr/>
        <w:br/>
        <w:t>Пишні палаци й будови</w:t>
        <w:br/>
        <w:t>Мерехтять у сяйві сонця,</w:t>
        <w:br/>
        <w:t>І церков високі бані</w:t>
        <w:br/>
        <w:t>Блискають, як в позолоті.</w:t>
      </w:r>
    </w:p>
    <w:p>
      <w:pPr>
        <w:pStyle w:val="Normal"/>
        <w:rPr/>
      </w:pPr>
      <w:r>
        <w:rPr/>
        <w:br/>
        <w:t>І гудуть, мов рій бджолиний,</w:t>
        <w:br/>
        <w:t>І пливуть святкові дзвони,</w:t>
        <w:br/>
        <w:t>Молитовні співи линуть</w:t>
        <w:br/>
        <w:t>До небес із храмів божих.</w:t>
      </w:r>
    </w:p>
    <w:p>
      <w:pPr>
        <w:pStyle w:val="Normal"/>
        <w:rPr/>
      </w:pPr>
      <w:r>
        <w:rPr/>
        <w:br/>
        <w:t>А на площу — гляньте! гляньте! —</w:t>
        <w:br/>
        <w:t>Із каплиці, що на ринку,</w:t>
        <w:br/>
        <w:t>Виливаються, мов хвилі,</w:t>
        <w:br/>
        <w:t>Мальовничі людські лави.</w:t>
      </w:r>
    </w:p>
    <w:p>
      <w:pPr>
        <w:pStyle w:val="Normal"/>
        <w:rPr/>
      </w:pPr>
      <w:r>
        <w:rPr/>
        <w:br/>
        <w:t>Тут і рицарі, й жіноцтво,</w:t>
        <w:br/>
        <w:t>І придворні в пишних строях,—</w:t>
        <w:br/>
        <w:t>Ясно й лунко дзвонять дзвони,</w:t>
        <w:br/>
        <w:t>І гуде орган врочисто.</w:t>
      </w:r>
    </w:p>
    <w:p>
      <w:pPr>
        <w:pStyle w:val="Normal"/>
        <w:rPr/>
      </w:pPr>
      <w:r>
        <w:rPr/>
        <w:br/>
        <w:t>Розступається в пошані</w:t>
        <w:br/>
        <w:t>Натовп перед молодими,</w:t>
        <w:br/>
        <w:t>Ось.вони ідуть щасливі —</w:t>
        <w:br/>
        <w:t>Донна Клара, дон Фернандо.</w:t>
      </w:r>
    </w:p>
    <w:p>
      <w:pPr>
        <w:pStyle w:val="Normal"/>
        <w:rPr/>
      </w:pPr>
      <w:r>
        <w:rPr/>
        <w:br/>
        <w:t>Ось у палац молодого</w:t>
        <w:br/>
        <w:t>Лавою вкотились люди,—</w:t>
        <w:br/>
        <w:t>За звичаєм старовинним</w:t>
        <w:br/>
        <w:t>Починається весілля.</w:t>
      </w:r>
    </w:p>
    <w:p>
      <w:pPr>
        <w:pStyle w:val="Normal"/>
        <w:rPr/>
      </w:pPr>
      <w:r>
        <w:rPr/>
        <w:br/>
        <w:t>Ігри рицарські й трапеза</w:t>
        <w:br/>
        <w:t>Змінюються на весіллі,</w:t>
        <w:br/>
        <w:t>Швидко й шумно час минає,—</w:t>
        <w:br/>
        <w:t>Ось вже й на ніч заночіло.</w:t>
        <w:br/>
        <w:t>Вже до танців в пишнім залі</w:t>
        <w:br/>
        <w:t>Ізійшлись весільні гості,</w:t>
        <w:br/>
        <w:t>Під вогнями ясно сяють</w:t>
        <w:br/>
        <w:t>їх святкові пишні шати.</w:t>
        <w:br/>
        <w:t>На підвищенні окремім</w:t>
        <w:br/>
        <w:t>Наречена й наречений —</w:t>
        <w:br/>
        <w:t>Донна Клара й дон Фернандо</w:t>
        <w:br/>
        <w:t>Ніжно й тихо розмовляють.</w:t>
      </w:r>
    </w:p>
    <w:p>
      <w:pPr>
        <w:pStyle w:val="Normal"/>
        <w:rPr/>
      </w:pPr>
      <w:r>
        <w:rPr/>
        <w:br/>
        <w:t>І кружляють, наче хвилі,</w:t>
        <w:br/>
        <w:t>В залі пишно вбрані гості,</w:t>
        <w:br/>
        <w:t>І гуркочуть барабани,</w:t>
        <w:br/>
        <w:t>І співають ясно сурми.</w:t>
      </w:r>
    </w:p>
    <w:p>
      <w:pPr>
        <w:pStyle w:val="Normal"/>
        <w:rPr/>
      </w:pPr>
      <w:r>
        <w:rPr/>
        <w:br/>
        <w:t>"Чом, скажи, кохана пані,</w:t>
        <w:br/>
        <w:t>Ти вдивляєшся так пильно</w:t>
        <w:br/>
        <w:t>У куток найдальший зали?" —</w:t>
        <w:br/>
        <w:t>Рицар вражено питає.</w:t>
      </w:r>
    </w:p>
    <w:p>
      <w:pPr>
        <w:pStyle w:val="Normal"/>
        <w:rPr/>
      </w:pPr>
      <w:r>
        <w:rPr/>
        <w:br/>
        <w:t>"А хіба ти там не бачиш</w:t>
        <w:br/>
        <w:t>В чорному плащі людину?"</w:t>
        <w:br/>
        <w:t>Усміхнувсь привітно рицар:</w:t>
        <w:br/>
        <w:t>"Ні, то тільки тінь, та й годі!"</w:t>
      </w:r>
    </w:p>
    <w:p>
      <w:pPr>
        <w:pStyle w:val="Normal"/>
        <w:rPr/>
      </w:pPr>
      <w:r>
        <w:rPr/>
        <w:br/>
        <w:t>Тінь зближається, і це вже</w:t>
        <w:br/>
        <w:t>В чорному плащі людина —</w:t>
        <w:br/>
        <w:t>Донна Клара упізнала</w:t>
        <w:br/>
        <w:t>Й привіталась до Раміро.</w:t>
      </w:r>
    </w:p>
    <w:p>
      <w:pPr>
        <w:pStyle w:val="Normal"/>
        <w:rPr/>
      </w:pPr>
      <w:r>
        <w:rPr/>
        <w:br/>
        <w:t>Танці вже розпочалися,</w:t>
        <w:br/>
        <w:t>Весело кружляють пари</w:t>
        <w:br/>
        <w:t>В дивних диких колах вальса —</w:t>
        <w:br/>
        <w:t>Аж гуде й двигтить підлота.</w:t>
      </w:r>
    </w:p>
    <w:p>
      <w:pPr>
        <w:pStyle w:val="Normal"/>
        <w:rPr/>
      </w:pPr>
      <w:r>
        <w:rPr/>
        <w:br/>
        <w:t>"Радо я з тобою буду</w:t>
        <w:br/>
        <w:t>Танцювати, дон Раміро,</w:t>
        <w:br/>
        <w:t>Та навіщо ти сьогодні</w:t>
        <w:br/>
        <w:t>В чорний плащ цей одягнувся?"</w:t>
      </w:r>
    </w:p>
    <w:p>
      <w:pPr>
        <w:pStyle w:val="Normal"/>
        <w:rPr/>
      </w:pPr>
      <w:r>
        <w:rPr/>
        <w:br/>
        <w:t>Гострим поглядом красуню</w:t>
        <w:br/>
        <w:t>Споглядає дон Раміро,</w:t>
        <w:br/>
        <w:t>Обнімає й каже хмуро:</w:t>
        <w:br/>
        <w:t>"Я прийшов з твого наказу!"</w:t>
        <w:br/>
        <w:t>І вони в шалещм танці</w:t>
        <w:br/>
        <w:t>У юрбі пливуть барвистій,</w:t>
        <w:br/>
        <w:t>І гуркочуть барабани,</w:t>
        <w:br/>
        <w:t>І співають ясно сурми.</w:t>
        <w:br/>
        <w:t>"Ти, мов сніг, з обличчя білий!" —</w:t>
        <w:br/>
        <w:t>Тихо й лячно каже Клара.</w:t>
        <w:br/>
        <w:t>"Я прийшов з твого наказу!" —</w:t>
        <w:br/>
        <w:t>Відмовляє дон Раміро.</w:t>
        <w:br/>
        <w:t>І палають в залі свічі</w:t>
        <w:br/>
        <w:t>Над барвистою юрбою"</w:t>
        <w:br/>
        <w:t>І гуркочуть барабани,</w:t>
        <w:br/>
        <w:t>І співають ясно сурми.</w:t>
      </w:r>
    </w:p>
    <w:p>
      <w:pPr>
        <w:pStyle w:val="Normal"/>
        <w:rPr/>
      </w:pPr>
      <w:r>
        <w:rPr/>
        <w:br/>
        <w:t>"Руки в тебе — наче кригаЬ —</w:t>
        <w:br/>
        <w:t>Клара з острахом) шепоче.</w:t>
        <w:br/>
        <w:t>"Я прийшов з твого наказу".</w:t>
        <w:br/>
        <w:t>Пруд несе їх далі й далі.</w:t>
      </w:r>
    </w:p>
    <w:p>
      <w:pPr>
        <w:pStyle w:val="Normal"/>
        <w:rPr/>
      </w:pPr>
      <w:r>
        <w:rPr/>
        <w:br/>
        <w:t>"Годі! Годі! Дон Р а міро!</w:t>
        <w:br/>
        <w:t>Смертний дух — твоє дихання!"</w:t>
        <w:br/>
        <w:t>Знов звучать слова похмурі:</w:t>
        <w:br/>
        <w:t>"Я прийшов з твого наказу!"</w:t>
      </w:r>
    </w:p>
    <w:p>
      <w:pPr>
        <w:pStyle w:val="Normal"/>
        <w:rPr/>
      </w:pPr>
      <w:r>
        <w:rPr/>
        <w:br/>
        <w:t>Розпеклась, димить підлога,</w:t>
        <w:br/>
        <w:t>І співає, й плаче скрипка,—</w:t>
        <w:br/>
        <w:t>Мов. мереживо чаклунське.</w:t>
        <w:br/>
        <w:t>Все поплуталося ,в залі.</w:t>
      </w:r>
    </w:p>
    <w:p>
      <w:pPr>
        <w:pStyle w:val="Normal"/>
        <w:rPr/>
      </w:pPr>
      <w:r>
        <w:rPr/>
        <w:br/>
        <w:t>"Годі! Годі! Дон Раміро!" —</w:t>
        <w:br/>
        <w:t>Стогін в натовпі зачувся.</w:t>
        <w:br/>
        <w:t>Дон Раміро знову каже:</w:t>
        <w:br/>
        <w:t>"Я прийшов з твого наказу!"</w:t>
      </w:r>
    </w:p>
    <w:p>
      <w:pPr>
        <w:pStyle w:val="Normal"/>
        <w:rPr/>
      </w:pPr>
      <w:r>
        <w:rPr/>
        <w:br/>
        <w:t>"Тож покинь мене, на бога!" —</w:t>
        <w:br/>
        <w:t>Клара голосно гукає.</w:t>
        <w:br/>
        <w:t>Тільки з уст її це слово</w:t>
        <w:br/>
        <w:t>Пролунало — зник Раміро.</w:t>
        <w:br/>
        <w:t>Клара змовкла — смерть в обличчі,</w:t>
        <w:br/>
        <w:t>Похолола, наче раптом</w:t>
        <w:br/>
        <w:t>В непритомності і млості</w:t>
        <w:br/>
        <w:t>В царство темряви упала.</w:t>
        <w:br/>
        <w:t>Розійшовсь туман поволі,</w:t>
        <w:br/>
        <w:t>Підвела вона повіки,</w:t>
        <w:br/>
        <w:t>Та тепер від здивування</w:t>
        <w:br/>
        <w:t>Трохи знов їх не склепила.</w:t>
        <w:br/>
        <w:t>Від початку танців Клара</w:t>
        <w:br/>
        <w:t>Не рушала з свого місця;</w:t>
        <w:br/>
        <w:t>Нахиляється до неї</w:t>
        <w:br/>
        <w:t>І питає дон Фернандо:</w:t>
        <w:br/>
        <w:t>"Чом ти зблідла, чом у тебе</w:t>
        <w:br/>
        <w:t>Потемніли раптом очі?"</w:t>
        <w:br/>
        <w:t>"А, Раміро?" — мовить Клара</w:t>
        <w:br/>
        <w:t>И перелякано змовкає.</w:t>
        <w:br/>
        <w:t>Пролягли суворі зморшки</w:t>
        <w:br/>
        <w:t>На чолі у молодого:</w:t>
        <w:br/>
        <w:t>"Не зважай на вість криваву —</w:t>
        <w:br/>
        <w:t>Дон Раміро вмер сьогодні".</w:t>
      </w:r>
    </w:p>
    <w:p>
      <w:pPr>
        <w:pStyle w:val="Normal"/>
        <w:rPr/>
      </w:pPr>
      <w:r>
        <w:rPr/>
        <w:br/>
        <w:t>ВІДПЛИТТЯ</w:t>
        <w:br/>
        <w:t>Один під щоглою стою,</w:t>
        <w:br/>
        <w:t>Гудуть вали прибою.</w:t>
        <w:br/>
        <w:t>Прощай, вітчизної Назавжди</w:t>
        <w:br/>
        <w:t>Прощаюсь я з тобою.</w:t>
        <w:br/>
        <w:t>Відходить в море корабель</w:t>
        <w:br/>
        <w:t>Далеко — на край світу.</w:t>
        <w:br/>
        <w:t>Дивлюсь на вікна — ні тебе,</w:t>
        <w:br/>
        <w:t>Кохана, ні привіту.</w:t>
        <w:br/>
        <w:t>Пролийтесь, сльози, щоб мені</w:t>
        <w:br/>
        <w:t>Ясні відкрились далі.</w:t>
        <w:br/>
        <w:t>О хворе серце, не порвись</w:t>
        <w:br/>
        <w:t>Од суму і печалі.</w:t>
        <w:br/>
        <w:t>СПІВАЧЦІ,</w:t>
        <w:br/>
        <w:t>ЯКА ПРОСПІВАЛА</w:t>
        <w:br/>
        <w:t>СТАРОВИННИЙ РОМАНС</w:t>
      </w:r>
    </w:p>
    <w:p>
      <w:pPr>
        <w:pStyle w:val="Normal"/>
        <w:rPr/>
      </w:pPr>
      <w:r>
        <w:rPr/>
        <w:br/>
        <w:t>Пригадую, як, повну чару,</w:t>
        <w:br/>
        <w:t>її побачив на кону!</w:t>
        <w:br/>
        <w:t>О, як той голос плаче, кличе,—</w:t>
        <w:br/>
        <w:t>Я весь — тремтіння таємниче,</w:t>
        <w:br/>
        <w:t>В рясних сльозах моє обличчя,</w:t>
        <w:br/>
        <w:t>І що зо мною — не збагну.</w:t>
        <w:br/>
        <w:t>Немов вернулося дитинство,</w:t>
        <w:br/>
        <w:t>Усе мені здається сном:</w:t>
        <w:br/>
        <w:t>На стіл лягають світла плями,</w:t>
        <w:br/>
        <w:t>В кімнаті затишній, у мами,</w:t>
        <w:br/>
        <w:t>Сиджу над давніми казками,</w:t>
        <w:br/>
        <w:t>І ніч, і вітер за вікном.</w:t>
        <w:br/>
        <w:t>Зненацька оживає казка,</w:t>
        <w:br/>
        <w:t>Вона не знає перепон:</w:t>
        <w:br/>
        <w:t>Роланд січеться в Ронсевалі,</w:t>
        <w:br/>
        <w:t>Бряжчать мечі ясної сталі,</w:t>
        <w:br/>
        <w:t>З ним поруч рицарі бувалі</w:t>
        <w:br/>
        <w:t>И, на жаль, негідник Ганелон.</w:t>
        <w:br/>
        <w:t>Він підло зраджує Роланда.</w:t>
        <w:br/>
        <w:t>Роланд в крові... Мов дальній грім,</w:t>
        <w:br/>
        <w:t>Заледве ріг його лунає,</w:t>
        <w:br/>
        <w:t>Запізно Карл сигнал вчуває,</w:t>
        <w:br/>
        <w:t>І рицар в полі помирає —</w:t>
        <w:br/>
        <w:t>І сон мій гасне разам з ним.</w:t>
        <w:br/>
        <w:t>У захваті всі підвелися,—</w:t>
        <w:br/>
        <w:t>А сон мій, де подівся він?</w:t>
        <w:br/>
        <w:t>Уже легенда відлунала,</w:t>
        <w:br/>
        <w:t>Вирує оплесками зала,—</w:t>
        <w:br/>
        <w:t>Співачка серед того шалу</w:t>
        <w:br/>
        <w:t>В низький схиляється уклін.</w:t>
      </w:r>
    </w:p>
    <w:p>
      <w:pPr>
        <w:pStyle w:val="Normal"/>
        <w:rPr/>
      </w:pPr>
      <w:r>
        <w:rPr/>
        <w:br/>
        <w:t>ПІСНЯ ПРО ДУКАТИ</w:t>
        <w:br/>
        <w:t>Золоті мої дукати,</w:t>
        <w:br/>
        <w:t>Де я маю вас шукати?</w:t>
        <w:br/>
        <w:t>Чи між золотавих рибок,</w:t>
        <w:br/>
        <w:t>Що в струмку під сонцем грають,</w:t>
        <w:br/>
        <w:t>Випливають і пірнають?</w:t>
        <w:br/>
        <w:t>Чи між золотавих квітів,</w:t>
        <w:br/>
        <w:t>Що у лузі під горою</w:t>
        <w:br/>
        <w:t>Мріють, всипані росою?</w:t>
        <w:br/>
        <w:t>Чи між золотавих птахів,</w:t>
        <w:br/>
        <w:t>Що шугають в білім світі</w:t>
        <w:br/>
        <w:t>Там, вгорі, в ясній блакиті?</w:t>
        <w:br/>
        <w:t>Чи між злотними зірками,</w:t>
        <w:br/>
        <w:t>Що сміються в хороводі</w:t>
        <w:br/>
        <w:t>Кожну ніч на небозводі?</w:t>
        <w:br/>
        <w:t>Ох, мої дзвінкі дукати,</w:t>
        <w:br/>
        <w:t>Ви не в хвилях, не в струмках,</w:t>
        <w:br/>
        <w:t>Не в лугах, росою вмиті,</w:t>
        <w:br/>
        <w:t>Не шугаєте в блакиті,</w:t>
        <w:br/>
        <w:t>Не в ясних ви небесах —</w:t>
        <w:br/>
        <w:t>Мій лихвар вас, мов на гріх,</w:t>
        <w:br/>
        <w:t>Гріє в пазурах своїх!</w:t>
      </w:r>
    </w:p>
    <w:p>
      <w:pPr>
        <w:pStyle w:val="Normal"/>
        <w:rPr/>
      </w:pPr>
      <w:r>
        <w:rPr/>
        <w:br/>
        <w:t>РОЗМОВА</w:t>
        <w:br/>
        <w:t>В ПАДЕРБОРНСЬКОМУ ЛУЗІ</w:t>
        <w:br/>
        <w:t>"Чи ти чуєш відгук пісні,</w:t>
        <w:br/>
        <w:t>Контрабаса й скрипки звуки?</w:t>
        <w:br/>
        <w:t>То красуні в колі тіснім</w:t>
        <w:br/>
        <w:t>Линуть, взявшися за руки".</w:t>
        <w:br/>
        <w:t>"Де, скажи-но, ті музики?</w:t>
        <w:br/>
        <w:t>Ти в оману впав неначе...</w:t>
        <w:br/>
        <w:t>Чую поросячі крики,</w:t>
        <w:br/>
        <w:t>Чую рохкання свиняче".</w:t>
        <w:br/>
        <w:t>"Чуєш, ріг сурмить завзято?</w:t>
        <w:br/>
        <w:t>То стрілець в гаю гуляє.</w:t>
        <w:br/>
        <w:t>В травах бавляться ягнята,</w:t>
        <w:br/>
        <w:t>Пастушок на флейті грає".</w:t>
        <w:br/>
        <w:t>"То не флейта, друже, в полі,</w:t>
        <w:br/>
        <w:t>Ані ріг на полонині.</w:t>
        <w:br/>
        <w:t>Свинопас іде ІЮВОЛІ;</w:t>
        <w:br/>
        <w:t>І жене додому свині".</w:t>
        <w:br/>
        <w:t>"Чуєш, пісня забриніла</w:t>
        <w:br/>
        <w:t>Ніби хор в красі небесній?</w:t>
        <w:br/>
        <w:t>Ангеляток плещуть крила</w:t>
        <w:br/>
        <w:t>Славу пісні тій чудесній".</w:t>
        <w:br/>
        <w:t>"Ах, твій хор під небесами</w:t>
        <w:br/>
        <w:t>І його чарівні співи,—</w:t>
        <w:br/>
        <w:t>Пастушата, що з піснями</w:t>
        <w:br/>
        <w:t>Гусенят женуть крикливих".</w:t>
        <w:br/>
        <w:t>"Чуєш, дальній дзвін лунає</w:t>
        <w:br/>
        <w:t>Так велично, так чудово?</w:t>
        <w:br/>
        <w:t>Люд побожний поспішає</w:t>
        <w:br/>
        <w:t>Слухати господнє слово".</w:t>
        <w:br/>
        <w:t>"То не дзвін пливе над нами,</w:t>
        <w:br/>
        <w:t>Придивись — бики й корови</w:t>
        <w:br/>
        <w:t>Лунко брязкають дзвінками,</w:t>
        <w:br/>
        <w:t>У хліви йдучи з діброви".</w:t>
        <w:br/>
        <w:t>"Гляньї Хустина має біла</w:t>
        <w:br/>
        <w:t>У вечірньому просторі.</w:t>
        <w:br/>
        <w:t>То мене чекає мила,</w:t>
        <w:br/>
        <w:t>З ніжною журбою в зорі".</w:t>
        <w:br/>
        <w:t>"Я, мій друже, бачу просто</w:t>
        <w:br/>
        <w:t>Вбогу жінку, бідну Лізу,</w:t>
        <w:br/>
        <w:t>Що, спираючись на костур,</w:t>
        <w:br/>
        <w:t>Через луг бреде до лісу".</w:t>
        <w:br/>
        <w:t>"З фантазера в цьому герці,</w:t>
        <w:br/>
        <w:t>Бачу, ти глузуєш, друже.</w:t>
        <w:br/>
        <w:t>А чи й те, що маю в серці,</w:t>
        <w:br/>
        <w:t>Теж ти висмієш байдуже?"</w:t>
      </w:r>
    </w:p>
    <w:p>
      <w:pPr>
        <w:pStyle w:val="Normal"/>
        <w:rPr/>
      </w:pPr>
      <w:r>
        <w:rPr/>
        <w:br/>
        <w:t>СОНЕТИ</w:t>
        <w:br/>
        <w:t>МОЇЙ МАТЕРІ Б. ГЕЙНЕ</w:t>
        <w:br/>
        <w:t>Я звик високо голову держати,</w:t>
        <w:br/>
        <w:t>Бо маю честь і мужність без догани;</w:t>
        <w:br/>
        <w:t>Хай сам король мені у вічі гляне,—</w:t>
        <w:br/>
        <w:t>Не опущу я їх, кохана мати.</w:t>
        <w:br/>
        <w:t>Але тобі наважуся сказати:</w:t>
        <w:br/>
        <w:t>Хоч дух у мене гордий, нездоланний,</w:t>
        <w:br/>
        <w:t>Та біля тебе непокора тане,</w:t>
        <w:br/>
        <w:t>Бо звик тебе, святу, я шанувати.</w:t>
        <w:br/>
        <w:t>Моя душа подолана твоєю</w:t>
        <w:br/>
        <w:t>Високою, прекрасною душею,</w:t>
        <w:br/>
        <w:t>І в небеса я лину разом з нею.</w:t>
        <w:br/>
        <w:t>І каюсь я за вчинки, що смутили</w:t>
        <w:br/>
        <w:t>Твоє високе серце, серце миле,</w:t>
        <w:br/>
        <w:t>Що так мене усе життя любило!</w:t>
      </w:r>
    </w:p>
    <w:p>
      <w:pPr>
        <w:pStyle w:val="Normal"/>
        <w:rPr/>
      </w:pPr>
      <w:r>
        <w:rPr/>
        <w:br/>
        <w:t>ФРЕСКО-СОНЕТИ ХРИСТІАНУ 3.</w:t>
        <w:br/>
        <w:t>* * *</w:t>
        <w:br/>
        <w:t>Я фіміаму не каджу колоді</w:t>
        <w:br/>
        <w:t>Золочений, всередині — пустій;</w:t>
        <w:br/>
        <w:t>Не простягну руки людині тій,</w:t>
        <w:br/>
        <w:t>Що обкрадає все святе, як злодій.</w:t>
        <w:br/>
        <w:t>Повіїній не уклонюся вроді,</w:t>
        <w:br/>
        <w:t>Що безсоромність — мов окраса їй;</w:t>
        <w:br/>
        <w:t>Кумир в кареті їде золотій,</w:t>
        <w:br/>
        <w:t>Та запрягти мене у неї годі.</w:t>
        <w:br/>
        <w:t>Я добре знаю: гордий дуб загине,</w:t>
        <w:br/>
        <w:t>Але хисткої не зламать тростини,</w:t>
        <w:br/>
        <w:t>Що хилить вітер, буря нагина.</w:t>
        <w:br/>
        <w:t>Але скажи, на що здалась вона?</w:t>
        <w:br/>
        <w:t>За паличку чепурунові стати</w:t>
        <w:br/>
        <w:t>Чи порох із одежі вибивати.</w:t>
      </w:r>
    </w:p>
    <w:p>
      <w:pPr>
        <w:pStyle w:val="Normal"/>
        <w:rPr/>
      </w:pPr>
      <w:r>
        <w:rPr/>
        <w:br/>
        <w:t>Подайте маску — замаскуюсь нині</w:t>
        <w:br/>
        <w:t>Під бідаря, щоб пишна та сволота,</w:t>
        <w:br/>
        <w:t>Яку скрашають шовк і позолота,</w:t>
        <w:br/>
        <w:t>Мене в своїй не числили родині.</w:t>
        <w:br/>
        <w:t>Манер і слів дай простих, як людині,</w:t>
        <w:br/>
        <w:t>Що їй зрідні обшарпана голота,</w:t>
        <w:br/>
        <w:t>Бо почуття і розум неохота</w:t>
        <w:br/>
        <w:t>Салонній віддавать балаканині.</w:t>
        <w:br/>
        <w:t>Танцюю на німецькім маскараді</w:t>
        <w:br/>
        <w:t>З баронами, ченцями, королями,</w:t>
        <w:br/>
        <w:t>Не всім знайомий, друг із блазнюками.</w:t>
        <w:br/>
        <w:t>Мечем картонним зарубати б раді</w:t>
        <w:br/>
        <w:t>Мене пани ці — ба! Лиш маску скину,</w:t>
        <w:br/>
        <w:t>Весь набрід розбіжиться за хвилину.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Ти бачиш, як щодня оті почвари —</w:t>
        <w:br/>
        <w:t>Пси в окулярах, кицьки у рум'янах —</w:t>
        <w:br/>
        <w:t>Моє ім'я товчуть в плітках поганих</w:t>
        <w:br/>
        <w:t>И вигадують мені пекельні кари.</w:t>
        <w:br/>
        <w:t>Ти бачиш глум педантів дерев'яних,</w:t>
        <w:br/>
        <w:t>І дзенькіт блазнів — баранів з отари,</w:t>
        <w:br/>
        <w:t>І змій, що в'ються в серці, мов примари,</w:t>
        <w:br/>
        <w:t>І кров мою, що запеклася в ранах.</w:t>
        <w:br/>
        <w:t>А ти, подібний до міцної вежі,</w:t>
        <w:br/>
        <w:t>Став, мов маяк на дикім узбережжі,</w:t>
        <w:br/>
        <w:t>І серце гаванню мені відкрив надійне.</w:t>
        <w:br/>
        <w:t>До гавані йдуть кораблі крізь хвилі,</w:t>
        <w:br/>
        <w:t>І хоч не всі заходять в неї цілі,</w:t>
        <w:br/>
        <w:t>Та хто прибув — у, ній засне спокійно.</w:t>
      </w:r>
    </w:p>
    <w:p>
      <w:pPr>
        <w:pStyle w:val="Normal"/>
        <w:rPr/>
      </w:pPr>
      <w:r>
        <w:rPr/>
        <w:br/>
        <w:t>Я плакав би, та сил уже нема;</w:t>
        <w:br/>
        <w:t>У височінь хотів би я злетіти,—</w:t>
        <w:br/>
        <w:t>Немає сил; мов до землі прибитий,</w:t>
        <w:br/>
        <w:t>Живу між гадів, світ мені — тюрма.</w:t>
        <w:br/>
        <w:t>Кохати я хотів би, та дарма!</w:t>
        <w:br/>
        <w:t>Я мрію подихом солодким жити,</w:t>
        <w:br/>
        <w:t>Істоту милу ніжністю повити,—</w:t>
        <w:br/>
        <w:t>Немає сил, на серце впала тьма.</w:t>
        <w:br/>
        <w:t>Я чую, як із серця витікає</w:t>
        <w:br/>
        <w:t>Гаряча кров, знемога охопила</w:t>
        <w:br/>
        <w:t>Мене всього, і дух мій тихо лине</w:t>
        <w:br/>
        <w:t>У царство снів та непрозорих тіней.</w:t>
        <w:br/>
        <w:t>Болять, дрижать душі моєї крила,</w:t>
        <w:br/>
        <w:t>І мла мене таємно огортає.</w:t>
      </w:r>
    </w:p>
    <w:p>
      <w:pPr>
        <w:pStyle w:val="Normal"/>
        <w:rPr/>
      </w:pPr>
      <w:r>
        <w:rPr/>
        <w:br/>
        <w:t>СОН І ЖИТТЯ</w:t>
        <w:br/>
        <w:t>І сонце буяє, і в серці хміль,</w:t>
        <w:br/>
        <w:t>А я не знаю, де діти мій біль.</w:t>
        <w:br/>
        <w:t>Надходить ніч, сумний я йду</w:t>
        <w:br/>
        <w:t>И розквітлу троянду знаходжу в саду.</w:t>
        <w:br/>
        <w:t>Зближаюсь до неї, і гірко мені,</w:t>
        <w:br/>
        <w:t>І котяться сльози з очей дрібні</w:t>
        <w:br/>
        <w:t>Дивлюсь на троянду — в ній світлий чар,</w:t>
        <w:br/>
        <w:t>А з келишка бурхають сяйво і жар.</w:t>
        <w:br/>
        <w:t>І я поринаю в безжурний coa,</w:t>
        <w:br/>
        <w:t>Мене він долає й бере в полон:</w:t>
        <w:br/>
        <w:t>Я дівчину бачу— рожеві уста&gt;</w:t>
        <w:br/>
        <w:t>Рожевий серпанок її обгорта.</w:t>
        <w:br/>
        <w:t>Дарує вош мені дар дорогий,</w:t>
        <w:br/>
        <w:t>ї ось я вже в хатці стою золотій,</w:t>
        <w:br/>
        <w:t>В тій хатці яскравий заплівсь хоровод</w:t>
        <w:br/>
        <w:t>Танцює веселий маленький народ.</w:t>
        <w:br/>
        <w:t>Дванадцять танечників парами мчить,</w:t>
        <w:br/>
        <w:t>Сплелися, кружляють, не хочуть спочить;</w:t>
        <w:br/>
        <w:t>Завершують коло, та це не кінець</w:t>
        <w:br/>
        <w:t>Одразу ж новий починають танець.</w:t>
        <w:br/>
        <w:t>І гірко, і сумно музика бринить:</w:t>
        <w:br/>
        <w:t>"Назавжди минає найкраща мить!</w:t>
        <w:br/>
        <w:t>Життя твоє — сон, і щастя — сон,</w:t>
        <w:br/>
        <w:t>І ця хвилина — у сні твоїм сон".</w:t>
        <w:br/>
        <w:t>Вже ранок, я знову печальний стою.</w:t>
        <w:br/>
        <w:t>Очима шукаю троянду мою,—</w:t>
        <w:br/>
        <w:t>О лихо! Не сяйво блискає в ній —</w:t>
        <w:br/>
        <w:t>У келишку щулиться жук слизький.</w:t>
        <w:br/>
        <w:t>ЛІРИЧНЕ ІНТЕРМЕЦЦО</w:t>
      </w:r>
    </w:p>
    <w:p>
      <w:pPr>
        <w:pStyle w:val="Normal"/>
        <w:rPr/>
      </w:pPr>
      <w:r>
        <w:rPr/>
        <w:br/>
        <w:t>Як в травні місяці сади</w:t>
        <w:br/>
        <w:t>Розвинулися зратщ,</w:t>
        <w:br/>
        <w:t>Тоді в моєму серці</w:t>
        <w:br/>
        <w:t>Проминулось кохання.</w:t>
        <w:br/>
        <w:t>Як в травні місяці в саідах</w:t>
        <w:br/>
        <w:t>Зачулось щебетавня,</w:t>
        <w:br/>
        <w:t>Я їй своє бажання</w:t>
        <w:br/>
        <w:t>Освідчив без вагання.</w:t>
        <w:br/>
        <w:t>* * *</w:t>
        <w:br/>
        <w:t>Посходили шшінї квіти,</w:t>
        <w:br/>
        <w:t>Де сльози посіяв я,</w:t>
        <w:br/>
        <w:t>Мої зітхання стали</w:t>
        <w:br/>
        <w:t>Піснями солов'я.</w:t>
        <w:br/>
        <w:t>Як ти мене любиш,, дівчатко,</w:t>
        <w:br/>
        <w:t>Я заквітчаю твій дімг</w:t>
        <w:br/>
        <w:t>Щоб завжди співав соловейко</w:t>
        <w:br/>
        <w:t>Перед вікном двоїм.</w:t>
        <w:br/>
        <w:t>* * *</w:t>
        <w:br/>
        <w:t>Троянду і сонце, лілею й голубку</w:t>
        <w:br/>
        <w:t>Любив я колись, мов укохану любку.</w:t>
        <w:br/>
        <w:t>Тепер не люблю їх'—люблю до загину</w:t>
        <w:br/>
        <w:t>Єдину, безвинну дитину, перлину;</w:t>
        <w:br/>
        <w:t>Віднині й навіки мені моя любт —</w:t>
        <w:br/>
        <w:t>Троянда і сонце, лілея й голубка.</w:t>
        <w:br/>
        <w:t>*. * *</w:t>
        <w:br/>
        <w:t>Як я в очей твоїх блакить</w:t>
        <w:br/>
        <w:t>Погляну — біль зникає вмить;</w:t>
        <w:br/>
        <w:t>А як тебе цілую я,</w:t>
        <w:br/>
        <w:t>Вертається снага моя.</w:t>
        <w:br/>
        <w:t>Як до грудей тулюсь твоїх,</w:t>
        <w:br/>
        <w:t>Небесних заживаю втіх;</w:t>
        <w:br/>
        <w:t>А скажеш: "Я тебе люблю!" —</w:t>
        <w:br/>
        <w:t>Тоді я гірко сльози ллю.</w:t>
        <w:br/>
        <w:t>Твоє обличчя чарівне</w:t>
        <w:br/>
        <w:t>У сні тривожило мене.</w:t>
        <w:br/>
        <w:t>Воно і ніжне, й молоде,</w:t>
        <w:br/>
        <w:t>Та вже бліде, таке бліде!</w:t>
        <w:br/>
        <w:t>Уста ще повні щастя вщерть,</w:t>
        <w:br/>
        <w:t>Але їх скоро вип'є смерть.</w:t>
        <w:br/>
        <w:t>Погасне промінь неба в них,</w:t>
        <w:br/>
        <w:t>В отих ясних очах святих.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Щокою горнись до моєї щоки,</w:t>
        <w:br/>
        <w:t>Щоб сльози зливалися вільної</w:t>
        <w:br/>
        <w:t>Нехай з'єднаються наші серця</w:t>
        <w:br/>
        <w:t>І викрешуть полум'я спільне!</w:t>
        <w:br/>
        <w:t>Коли ж у великий вогонь течія</w:t>
        <w:br/>
        <w:t>Слід наших спільних вплине,</w:t>
        <w:br/>
        <w:t>Тебе до болю обнявши, я</w:t>
        <w:br/>
        <w:t>Від туги кохання загину!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Всю душу свою до краю</w:t>
        <w:br/>
        <w:t>Я лілії віддаю,</w:t>
        <w:br/>
        <w:t>Хай дзвінко вона співає</w:t>
        <w:br/>
        <w:t>Пісню про милу мою.</w:t>
      </w:r>
    </w:p>
    <w:p>
      <w:pPr>
        <w:pStyle w:val="Normal"/>
        <w:rPr/>
      </w:pPr>
      <w:r>
        <w:rPr/>
        <w:br/>
        <w:t>Щоб пісня завжди тремтіла,</w:t>
        <w:br/>
        <w:t>Як досі цілунок тремтить,</w:t>
        <w:br/>
        <w:t>Яким вона спалила</w:t>
        <w:br/>
        <w:t>Мене в незабутню мить.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Стоять віки незрушно</w:t>
        <w:br/>
        <w:t>В висЬчині зірки,</w:t>
        <w:br/>
        <w:t>І тужно споглядають</w:t>
        <w:br/>
        <w:t>Одна одну віки.</w:t>
        <w:br/>
        <w:t>Вони говорять,— мова</w:t>
        <w:br/>
        <w:t>В них гарна і проста;</w:t>
        <w:br/>
        <w:t>Але з філологів жоден</w:t>
        <w:br/>
        <w:t>її не прочита.</w:t>
        <w:br/>
        <w:t>Я вивчив їхню мову</w:t>
        <w:br/>
        <w:t>І знаю в ній кожне слівце,</w:t>
        <w:br/>
        <w:t>Бо мав граматику гарну —"</w:t>
        <w:br/>
        <w:t>Коханої лице.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Боїться квітка лотос,</w:t>
        <w:br/>
        <w:t>Як сонячне сяйво йде,</w:t>
        <w:br/>
        <w:t>Ясне чоло схилила</w:t>
        <w:br/>
        <w:t>І ночі замріяно жде.</w:t>
        <w:br/>
        <w:t>Коли ж коханок місяць</w:t>
        <w:br/>
        <w:t>Промінням розбудить її,—</w:t>
        <w:br/>
        <w:t>Навстріч йому розтуляє</w:t>
        <w:br/>
        <w:t>Вона пелюстки свої.</w:t>
        <w:br/>
        <w:t>Цвіте, й росте, і прагне</w:t>
        <w:br/>
        <w:t>До ніжних місячних рук,</w:t>
        <w:br/>
        <w:t>І тане, і пахне, і плаче</w:t>
        <w:br/>
        <w:t>З любові й любовних мук.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У Нейні в ріці прозорій,</w:t>
        <w:br/>
        <w:t>Одбився в хвилях, зі скель,</w:t>
        <w:br/>
        <w:t>З хрестами на соборі</w:t>
        <w:br/>
        <w:t>Святий великий Кельн.</w:t>
        <w:br/>
        <w:t>Єсть образ у'тій святині</w:t>
        <w:br/>
        <w:t>На шкірі золотій,</w:t>
        <w:br/>
        <w:t>В мого життя пустині</w:t>
        <w:br/>
        <w:t>Він промінь найкращий мій.</w:t>
        <w:br/>
        <w:t>Між ангелами й квітками</w:t>
        <w:br/>
        <w:t>Мадону там бачив я,</w:t>
        <w:br/>
        <w:t>Вона ж очима й устами</w:t>
        <w:br/>
        <w:t>Достоту — любка моя.</w:t>
        <w:br/>
        <w:t>Цей світ дурний, цей світ сліпий,"—</w:t>
        <w:br/>
        <w:t>Це в нього постійний фактор.</w:t>
        <w:br/>
        <w:t>Він вигадав здуру, моє дитя,</w:t>
        <w:br/>
        <w:t>Що в тебе важкий характер.</w:t>
        <w:br/>
        <w:t>Цей світ дурний, цей світ сліпий,</w:t>
        <w:br/>
        <w:t>Ніколи сліпці й не взнають^</w:t>
        <w:br/>
        <w:t>Які солодкі цілунки твої</w:t>
        <w:br/>
        <w:t>І як натхненно палають!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Хоч і не любиш ти мене,</w:t>
        <w:br/>
        <w:t>Не впав я в безнадію.</w:t>
        <w:br/>
        <w:t>В лице твоє дивлюсь ясне</w:t>
        <w:br/>
        <w:t>І, мов король, радію.</w:t>
        <w:br/>
        <w:t>Уста щебечуть медяні</w:t>
        <w:br/>
        <w:t>Про ненависть невпинно.</w:t>
        <w:br/>
        <w:t>Дозволь їх цілувать мені —</w:t>
        <w:br/>
        <w:t>І втішусь я, дитино.</w:t>
      </w:r>
    </w:p>
    <w:p>
      <w:pPr>
        <w:pStyle w:val="Normal"/>
        <w:rPr/>
      </w:pPr>
      <w:r>
        <w:rPr/>
        <w:br/>
        <w:t>Мила, я не знаю, хто ти —</w:t>
        <w:br/>
        <w:t>Чи не мрія, не мана,</w:t>
        <w:br/>
        <w:t>Що поету в день спекоти</w:t>
        <w:br/>
        <w:t>Появляється вона?</w:t>
        <w:br/>
        <w:t>Ні, поет створить не зможе</w:t>
        <w:br/>
        <w:t>Ні в уяві, ані в сні</w:t>
        <w:br/>
        <w:t>Ці уста і личко гоже,</w:t>
        <w:br/>
        <w:t>Оченята ці ясні.</w:t>
        <w:br/>
        <w:t>Він драконів та вампірів,</w:t>
        <w:br/>
        <w:t>Та потвор, та всяку бридь,</w:t>
        <w:br/>
        <w:t>Та жахних казкових звірів</w:t>
        <w:br/>
        <w:t>Може в помислі створить.</w:t>
        <w:br/>
        <w:t>А твоє лукавство гоже,</w:t>
        <w:br/>
        <w:t>Блиск чарівної брехні</w:t>
        <w:br/>
        <w:t>Він створить ніяк не зможе</w:t>
        <w:br/>
        <w:t>Ні в уяві, ані в сні.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А я не вірю в небо,</w:t>
        <w:br/>
        <w:t>Хоч попик каже,— гріх,</w:t>
        <w:br/>
        <w:t>Я вірю в твої очі —</w:t>
        <w:br/>
        <w:t>Небесне світло в них.</w:t>
        <w:br/>
        <w:t>Я в бога теж не вірю,</w:t>
        <w:br/>
        <w:t>Хоч попик каже — гріх;</w:t>
        <w:br/>
        <w:t>Я вірю в твоє серце,</w:t>
        <w:br/>
        <w:t>Це бог богів моїх.</w:t>
        <w:br/>
        <w:t>Я в сили злі не вірю,</w:t>
        <w:br/>
        <w:t>Хоч кажуть, що пекло є;</w:t>
        <w:br/>
        <w:t>Я вірю в твої очі</w:t>
        <w:br/>
        <w:t>І в серце лихе твоє.</w:t>
      </w:r>
    </w:p>
    <w:p>
      <w:pPr>
        <w:pStyle w:val="Normal"/>
        <w:rPr/>
      </w:pPr>
      <w:r>
        <w:rPr/>
        <w:br/>
        <w:t>* # *</w:t>
      </w:r>
    </w:p>
    <w:p>
      <w:pPr>
        <w:pStyle w:val="Normal"/>
        <w:rPr/>
      </w:pPr>
      <w:r>
        <w:rPr/>
        <w:br/>
        <w:t>Мій гнів минув, біль серце розітнув.</w:t>
        <w:br/>
        <w:t>Хай ти вже не моя — мій гнів минув.</w:t>
        <w:br/>
        <w:t>Хоч сяйво б'є з твоїх прекрасних віч,</w:t>
        <w:br/>
        <w:t>У тебе в серці безпросвітна ніч.</w:t>
        <w:br/>
        <w:t>Я знаю це. Я бачив уві сні,</w:t>
        <w:br/>
        <w:t>Що ніч в твоєму серці, в глибині,</w:t>
        <w:br/>
        <w:t>І що його згриза страждань змія,—</w:t>
        <w:br/>
        <w:t>Яка ти нещаслива, бачив я.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Мовби з піни хвиль родилася,</w:t>
        <w:br/>
        <w:t>У красі своїй ясна,</w:t>
        <w:br/>
        <w:t>З невідомим заручилася,</w:t>
        <w:br/>
        <w:t>Одружилася вона.</w:t>
        <w:br/>
        <w:t>Серце многотерпеливеє,</w:t>
        <w:br/>
        <w:t>Затамуй і сум, і плач;</w:t>
        <w:br/>
        <w:t>Глупоту і зраду милої —</w:t>
        <w:br/>
        <w:t>Все прийми і все пробач.</w:t>
        <w:br/>
        <w:t>Так, ти нещасна, і мій гнів погас,</w:t>
        <w:br/>
        <w:t>Нещасні ми удвох, любов моя.</w:t>
        <w:br/>
        <w:t>Аж доки смерть серця розіб'є в нас,</w:t>
        <w:br/>
        <w:t>Нещасні ми удвох, любов моя.</w:t>
        <w:br/>
        <w:t>Я бачу глум в куточках уст і сміх,</w:t>
        <w:br/>
        <w:t>В очах упертість блискає твоя.</w:t>
        <w:br/>
        <w:t>Хай гордість в грудях ще живе твоїх,</w:t>
        <w:br/>
        <w:t>Ти все ж нещасна, як нещасний я.</w:t>
        <w:br/>
        <w:t>Уста страждання спалює й в'ялить,</w:t>
        <w:br/>
        <w:t>Огонь очей заллє сльоза твоя.</w:t>
        <w:br/>
        <w:t>У гордих грудях болю не злічить,</w:t>
        <w:br/>
        <w:t>Нещасні ми удвох, любов моя.</w:t>
      </w:r>
    </w:p>
    <w:p>
      <w:pPr>
        <w:pStyle w:val="Normal"/>
        <w:rPr/>
      </w:pPr>
      <w:r>
        <w:rPr/>
        <w:br/>
        <w:t>* # *</w:t>
      </w:r>
    </w:p>
    <w:p>
      <w:pPr>
        <w:pStyle w:val="Normal"/>
        <w:rPr/>
      </w:pPr>
      <w:r>
        <w:rPr/>
        <w:br/>
        <w:t>І скрипка, і флейта грає,</w:t>
        <w:br/>
        <w:t>Сурма іскристо б'є,</w:t>
        <w:br/>
        <w:t>Весільної починає</w:t>
        <w:br/>
        <w:t>Дівча — кохання моє.</w:t>
        <w:br/>
        <w:t>Розсипали дзвони й грози</w:t>
        <w:br/>
        <w:t>Литаврщик і сурмач,</w:t>
        <w:br/>
        <w:t>В них чути стогін, і сльози,</w:t>
        <w:br/>
        <w:t>І добрих ангелів плач.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Ти все забула — й мале, й велике,</w:t>
        <w:br/>
        <w:t>И що серце мені віддала навіки,</w:t>
        <w:br/>
        <w:t>Маленьке, ніжне й фальшиве твоє,—</w:t>
        <w:br/>
        <w:t>Чи де ще ніжніші й фальшивіші є?</w:t>
        <w:br/>
        <w:t>Забула кохання і біль великий,</w:t>
        <w:br/>
        <w:t>Що серце вбили моє навіки,—</w:t>
        <w:br/>
        <w:t>Що більше було, кохання чи біль?</w:t>
        <w:br/>
        <w:t>Не варто гадати, шкода й зусиль!</w:t>
        <w:br/>
        <w:t>Щоб квіти довідались пишні,</w:t>
        <w:br/>
        <w:t>Як серце болить мені,</w:t>
        <w:br/>
        <w:t>Заплакали б, невтішні,</w:t>
        <w:br/>
        <w:t>Від болю мого, смутні.</w:t>
        <w:br/>
        <w:t>Що серце у мене хворе,</w:t>
        <w:br/>
        <w:t>Знали б в саду солов'ї,</w:t>
        <w:br/>
        <w:t>Піснями печаль і горе</w:t>
        <w:br/>
        <w:t>Вилікували б мої.</w:t>
        <w:br/>
        <w:t>А знали б у високості</w:t>
        <w:br/>
        <w:t>Зірки, що біль мене гне,</w:t>
        <w:br/>
        <w:t>Вони б завітали в гості,</w:t>
        <w:br/>
        <w:t>Розважили б мене.</w:t>
        <w:br/>
        <w:t>Та звідки їм знати все це?</w:t>
        <w:br/>
        <w:t>Одна лиш знає мій біль —</w:t>
        <w:br/>
        <w:t>Та, що розбила серце,</w:t>
        <w:br/>
        <w:t>Розбила без зусиль.</w:t>
      </w:r>
    </w:p>
    <w:p>
      <w:pPr>
        <w:pStyle w:val="Normal"/>
        <w:rPr/>
      </w:pPr>
      <w:r>
        <w:rPr/>
        <w:br/>
        <w:t>Чому троянди немов неживі,.</w:t>
        <w:br/>
        <w:t>Кохана, скажи мені?</w:t>
        <w:br/>
        <w:t>Чому, скажи, в зеленій траві</w:t>
        <w:br/>
        <w:t>Фіалки такі мовчазні? &lt; &amp;#191;1</w:t>
        <w:br/>
        <w:t>Чому такчгірко дзвенить і співа</w:t>
        <w:br/>
        <w:t>Жайворонком блакить?</w:t>
        <w:br/>
        <w:t>Чому в своєму диханні трава</w:t>
        <w:br/>
        <w:t>Тління і смерть таїть?</w:t>
        <w:br/>
        <w:t>Чому холодне сонце поля</w:t>
        <w:br/>
        <w:t>В задумі похмурій мина?</w:t>
        <w:br/>
        <w:t>Чому така пустельна земля</w:t>
        <w:br/>
        <w:t>І сіра, мов труна?* ^</w:t>
        <w:br/>
        <w:t>Чому мене, мов безумця, в пітьму</w:t>
        <w:br/>
        <w:t>Моя печаль жене? &lt; ' ^</w:t>
        <w:br/>
        <w:t>Скажи, кохана моя, чому</w:t>
        <w:br/>
        <w:t>Покинула ти мене?</w:t>
        <w:br/>
        <w:t>Не дивуйте мені, дюди,</w:t>
        <w:br/>
        <w:t>Що струна гіркої туги</w:t>
        <w:br/>
        <w:t>Ще й тепер бринить виразно,</w:t>
        <w:br/>
        <w:t>Хоч завів я співи другі.</w:t>
        <w:br/>
        <w:t>Ось пождіть, замовтсне хутко</w:t>
        <w:br/>
        <w:t>Ця луна журби сумна,</w:t>
        <w:br/>
        <w:t>І в загоєному серці</w:t>
        <w:br/>
        <w:t>Зацвіте весна нова.</w:t>
      </w:r>
    </w:p>
    <w:p>
      <w:pPr>
        <w:pStyle w:val="Normal"/>
        <w:rPr/>
      </w:pPr>
      <w:r>
        <w:rPr/>
        <w:br/>
        <w:t>* * *</w:t>
        <w:br/>
        <w:t>Колись ми з дівчиною двоє кохались,</w:t>
        <w:br/>
        <w:t>Одначе поводились завжди гаразд;</w:t>
        <w:br/>
        <w:t>Не раз "в чоловіка та жінку" ми грались,—</w:t>
        <w:br/>
        <w:t>Ні сварки у нас не було, ні образ.</w:t>
        <w:br/>
        <w:t>Ми з нею удвох жартували, втішались,</w:t>
        <w:br/>
        <w:t>Та все цілувались собі, милувались.</w:t>
        <w:br/>
        <w:t>Пустуючи так, немов діточок двоє,</w:t>
        <w:br/>
        <w:t>"Ховатись" ми здумали в лісі та в полі,—</w:t>
        <w:br/>
        <w:t>І так заховались мудро обоє,</w:t>
        <w:br/>
        <w:t>Що потім уже не знайшлися ніколи.</w:t>
      </w:r>
    </w:p>
    <w:p>
      <w:pPr>
        <w:pStyle w:val="Normal"/>
        <w:rPr/>
      </w:pPr>
      <w:r>
        <w:rPr/>
        <w:br/>
        <w:t>* * *</w:t>
        <w:br/>
        <w:t>Була ти найдовше вірна,</w:t>
        <w:br/>
        <w:t>Себе позбавляла спокою</w:t>
        <w:br/>
        <w:t>І турбувалася мною</w:t>
        <w:br/>
        <w:t>У скруті моїй безмірній.</w:t>
        <w:br/>
        <w:t>Мене харчувала, сірому,</w:t>
        <w:br/>
        <w:t>І гроші позичала,</w:t>
        <w:br/>
        <w:t>Білизну і пашпорт придбала</w:t>
        <w:br/>
        <w:t>Коли виїздив я з дому.</w:t>
        <w:br/>
        <w:t>Хай бог береже тебе, мила,</w:t>
        <w:br/>
        <w:t>Від спеки і від застуди</w:t>
        <w:br/>
        <w:t>И помщатись за те не буде,</w:t>
        <w:br/>
        <w:t>Що ти для мене зробила.</w:t>
      </w:r>
    </w:p>
    <w:p>
      <w:pPr>
        <w:pStyle w:val="Normal"/>
        <w:rPr/>
      </w:pPr>
      <w:r>
        <w:rPr/>
        <w:br/>
        <w:t>* * *</w:t>
        <w:br/>
        <w:t>І поки я довга літав,і блукав,</w:t>
        <w:br/>
        <w:t>І щастя свого по чужянах шукав,</w:t>
        <w:br/>
        <w:t>Коханій моїй урвався терпець"</w:t>
        <w:br/>
        <w:t>І вона пішла собі під вінець,</w:t>
        <w:br/>
        <w:t>І ніжним-и пригорнула руками</w:t>
        <w:br/>
        <w:t>Найдурнішото дурня між юнаками.</w:t>
        <w:br/>
        <w:t>Моя кохана ніжна й гарна,</w:t>
        <w:br/>
        <w:t>Про неї й досі я мрію марно.</w:t>
        <w:br/>
        <w:t>Блакитні очі і; щічки як жар</w:t>
        <w:br/>
        <w:t>Палають і мають все давній чар.</w:t>
        <w:br/>
        <w:t>Що я від неї відмовитись міг,</w:t>
        <w:br/>
        <w:t>Це найбільша дурниця з дурниць моїх.</w:t>
      </w:r>
    </w:p>
    <w:p>
      <w:pPr>
        <w:pStyle w:val="Normal"/>
        <w:rPr/>
      </w:pPr>
      <w:r>
        <w:rPr/>
        <w:br/>
        <w:t>І сині фіалки її оченят,</w:t>
        <w:br/>
        <w:t>Троянди щічок і білі лілеї</w:t>
        <w:br/>
        <w:t>Маленьких ніжних її рученят</w:t>
        <w:br/>
        <w:t>Цвітуть, та цвітуть, і горять,</w:t>
        <w:br/>
        <w:t>І тільки еерце засохло у неї.</w:t>
      </w:r>
    </w:p>
    <w:p>
      <w:pPr>
        <w:pStyle w:val="Normal"/>
        <w:rPr/>
      </w:pPr>
      <w:r>
        <w:rPr/>
        <w:br/>
        <w:t>Коли любов мою молоду</w:t>
        <w:br/>
        <w:t>Візьме сира могила,</w:t>
        <w:br/>
        <w:t>В могилу темну і я зійду,</w:t>
        <w:br/>
        <w:t>Схилюсь до тебе, мила.</w:t>
        <w:br/>
        <w:t>Я дико цілую тебе — ти моя,</w:t>
        <w:br/>
        <w:t>Холодна, німа без надії.</w:t>
        <w:br/>
        <w:t>Я плачу, тремчу і зітхаю я.</w:t>
        <w:br/>
        <w:t>І сам, як труп, холодію.</w:t>
        <w:br/>
        <w:t>Мерці устають — це півночі клич,</w:t>
        <w:br/>
        <w:t>Ось танці заводять, веселі,,</w:t>
        <w:br/>
        <w:t>А нас укрила темна ніч</w:t>
        <w:br/>
        <w:t>На нашій твердій постелі.</w:t>
        <w:br/>
        <w:t>Мерці на страшний підводяться суд,</w:t>
        <w:br/>
        <w:t>Він кличе до втіхи й мукш;</w:t>
        <w:br/>
        <w:t>А нам байдуже, нам хороше й тут,</w:t>
        <w:br/>
        <w:t>Сплелися наші руки.</w:t>
        <w:br/>
        <w:t>Самотній кедр на стромйні</w:t>
        <w:br/>
        <w:t>В північній стоїть стороні,</w:t>
        <w:br/>
        <w:t>І кригою, й снігой укритий,</w:t>
        <w:br/>
        <w:t>Дрімає і мріє вві сні.</w:t>
        <w:br/>
        <w:t>І бачить він сон про пальму,</w:t>
        <w:br/>
        <w:t>Що десь у південній землі</w:t>
        <w:br/>
        <w:t>Сумує в німій самотині</w:t>
        <w:br/>
        <w:t>На спаленій сонцем скалі.</w:t>
      </w:r>
    </w:p>
    <w:p>
      <w:pPr>
        <w:pStyle w:val="Normal"/>
        <w:rPr/>
      </w:pPr>
      <w:r>
        <w:rPr/>
        <w:br/>
        <w:t>* * *</w:t>
        <w:br/>
        <w:t>Філістери, вбрані на свято,</w:t>
        <w:br/>
        <w:t>Ідуть в поля і ліси,</w:t>
        <w:br/>
        <w:t>Стрибають, немов цапенята,</w:t>
        <w:br/>
        <w:t>Сп'янілі геть від краси.</w:t>
        <w:br/>
        <w:t>Захоплено спостерігають,</w:t>
        <w:br/>
        <w:t>Як світ романтично зацвів,</w:t>
        <w:br/>
        <w:t>І довгим вухом вбирають</w:t>
        <w:br/>
        <w:t>Дзвінкі пісні шпаків.</w:t>
        <w:br/>
        <w:t>Я ж чорним серпанком з кімнати</w:t>
        <w:br/>
        <w:t>Завісив своє вікно;</w:t>
        <w:br/>
        <w:t>Привиддя мене вітати</w:t>
        <w:br/>
        <w:t>І вдень приходить давно.</w:t>
        <w:br/>
        <w:t>З могили тінню сумною</w:t>
        <w:br/>
        <w:t>Кохання давнє встає,—</w:t>
        <w:br/>
        <w:t>Сидить, і плаче зо мною,</w:t>
        <w:br/>
        <w:t>Й зворушує серце моє.</w:t>
      </w:r>
    </w:p>
    <w:p>
      <w:pPr>
        <w:pStyle w:val="Normal"/>
        <w:rPr/>
      </w:pPr>
      <w:r>
        <w:rPr/>
        <w:br/>
        <w:t>* * *</w:t>
        <w:br/>
        <w:t>Кохає дівчину хлопець,</w:t>
        <w:br/>
        <w:t>А в дівчини інший є;</w:t>
        <w:br/>
        <w:t>Той інший кохає іншу</w:t>
        <w:br/>
        <w:t>І з нею до шлюбу стає.</w:t>
        <w:br/>
        <w:t>І дівчина з горя заміж</w:t>
        <w:br/>
        <w:t>За першого стрічного йде.</w:t>
        <w:br/>
        <w:t>Карається й тужить хлопець</w:t>
        <w:br/>
        <w:t>І щастя вже не жде.</w:t>
        <w:br/>
        <w:t>Стара ця байка чи казка,</w:t>
        <w:br/>
        <w:t>А все завжди нова:</w:t>
        <w:br/>
        <w:t>Як станеться з ким — надвоє</w:t>
        <w:br/>
        <w:t>Серце тому розбива.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Я бачив дочку королівську вві сні,</w:t>
        <w:br/>
        <w:t>В сльозах були її очі.</w:t>
        <w:br/>
        <w:t>Під липою, злившись в обійми сумні,</w:t>
        <w:br/>
        <w:t>Сиділи ми серед ночі.</w:t>
        <w:br/>
        <w:t>"Ні трон твого батька не вабить мене,</w:t>
        <w:br/>
        <w:t>Ні слава його, ні сила,</w:t>
        <w:br/>
        <w:t>Ні діаманти, ні злото ясне,—</w:t>
        <w:br/>
        <w:t>Я прагну тебе, моя мила!"</w:t>
        <w:br/>
        <w:t>"Про це ти забудь, про це мовчи,—</w:t>
        <w:br/>
        <w:t>В могилі лежу я, друже,</w:t>
        <w:br/>
        <w:t>Й приходжу до тебе тільки вночі,</w:t>
        <w:br/>
        <w:t>Бо я люблю тебе дуже".</w:t>
        <w:br/>
        <w:t>* * *</w:t>
        <w:br/>
        <w:t>Тебе я люблю і любитиму вік!</w:t>
        <w:br/>
        <w:t>Хай навіть весь світ западеться,</w:t>
        <w:br/>
        <w:t>Любові моєї вогненний потік</w:t>
        <w:br/>
        <w:t>До тебе й крізь хаос прорветься.</w:t>
        <w:br/>
        <w:t>* * *</w:t>
        <w:br/>
        <w:t>Вони мене дражнили,</w:t>
        <w:br/>
        <w:t>До серця дійняли,</w:t>
        <w:br/>
        <w:t>Одні тим, що любили,</w:t>
        <w:br/>
        <w:t>Другі тим, що кляли.</w:t>
        <w:br/>
        <w:t>Вони мені до всього</w:t>
        <w:br/>
        <w:t>Отрути, долили,</w:t>
        <w:br/>
        <w:t>Одні тим, що любили,</w:t>
        <w:br/>
        <w:t>Другі тим, що кляли.</w:t>
        <w:br/>
        <w:t>Котра ж мені найбільший</w:t>
        <w:br/>
        <w:t>Жаль серцю завдала,—</w:t>
        <w:br/>
        <w:t>То тая не любила</w:t>
        <w:br/>
        <w:t>Мене і не кляла!..</w:t>
        <w:br/>
        <w:t>На личку в тебе літо,</w:t>
        <w:br/>
        <w:t>Неначе жар горить,</w:t>
        <w:br/>
        <w:t>Але в малім твоїм серці</w:t>
        <w:br/>
        <w:t>Зима, зима лежить.</w:t>
        <w:br/>
        <w:t>Нічого в цьоу світі</w:t>
        <w:br/>
        <w:t>Тривалого нема —</w:t>
        <w:br/>
        <w:t>Палатиме в серці літо,</w:t>
        <w:br/>
        <w:t>А личко зв'ялить зима.</w:t>
      </w:r>
    </w:p>
    <w:p>
      <w:pPr>
        <w:pStyle w:val="Normal"/>
        <w:rPr/>
      </w:pPr>
      <w:r>
        <w:rPr/>
        <w:br/>
        <w:t>* * *</w:t>
        <w:br/>
        <w:t>Коли розлучаються двоє,</w:t>
        <w:br/>
        <w:t>За руки беруться вони,</w:t>
        <w:br/>
        <w:t>І плачуть, і тяжко зітхають,</w:t>
        <w:br/>
        <w:t>Без ліку зітхають, смутні.</w:t>
        <w:br/>
        <w:t>З тобою ми вдвох не зітхали,</w:t>
        <w:br/>
        <w:t>Ніколи не плакали ми;</w:t>
        <w:br/>
        <w:t>Той сум, оті тяжкі зітхання</w:t>
        <w:br/>
        <w:t>Прийшли до нас згодом самі.</w:t>
      </w:r>
    </w:p>
    <w:p>
      <w:pPr>
        <w:pStyle w:val="Normal"/>
        <w:rPr/>
      </w:pPr>
      <w:r>
        <w:rPr/>
        <w:br/>
        <w:t>* * *</w:t>
        <w:br/>
        <w:t>Вони за столом чаювали</w:t>
        <w:br/>
        <w:t>И плели про любов плітки.</w:t>
        <w:br/>
        <w:t>Чуття в ній жінки вбачали,</w:t>
        <w:br/>
        <w:t>Естетику — чоловіки.</w:t>
        <w:br/>
        <w:t>"Кохати слід платонічно",—</w:t>
        <w:br/>
        <w:t>Надвірний радник прорік.</w:t>
        <w:br/>
        <w:t>Вклонилася іронічно</w:t>
        <w:br/>
        <w:t>Дружина в його бік.</w:t>
        <w:br/>
        <w:t>Священник мовив повчально:</w:t>
        <w:br/>
        <w:t>"Здоров'я не береже</w:t>
        <w:br/>
        <w:t>Той, хто кохає брутально..."</w:t>
        <w:br/>
        <w:t>Панянка сказала: "Невже?!"</w:t>
        <w:br/>
        <w:t>"Коханців пристрасть єднаєі"</w:t>
        <w:br/>
        <w:t>Озвалась графиня сумна.</w:t>
        <w:br/>
        <w:t>Зітхнула й баронові чаю</w:t>
        <w:br/>
        <w:t>В цей час подала вона.</w:t>
        <w:br/>
        <w:t>0 як тебе бракувало</w:t>
        <w:br/>
        <w:t>При чаюванні тім!</w:t>
        <w:br/>
        <w:t>Ти б, люба, розказала</w:t>
        <w:br/>
        <w:t>Про власне кохання їм.</w:t>
      </w:r>
    </w:p>
    <w:p>
      <w:pPr>
        <w:pStyle w:val="Normal"/>
        <w:rPr/>
      </w:pPr>
      <w:r>
        <w:rPr/>
        <w:br/>
        <w:t>З пісень моїх плине отрута,</w:t>
        <w:br/>
        <w:t>Інакших не знаю я.</w:t>
        <w:br/>
        <w:t>Отрути до мого серця</w:t>
        <w:br/>
        <w:t>Влила ти, кохана моя.</w:t>
        <w:br/>
        <w:t>З пісень моїх шшне отрута,</w:t>
        <w:br/>
        <w:t>Інакших не знаю я,</w:t>
        <w:br/>
        <w:t>Бо в серці у мене змії</w:t>
        <w:br/>
        <w:t>1 ть, кохана моя.</w:t>
      </w:r>
    </w:p>
    <w:p>
      <w:pPr>
        <w:pStyle w:val="Normal"/>
        <w:rPr/>
      </w:pPr>
      <w:r>
        <w:rPr/>
        <w:br/>
        <w:t>В тяжкому сні я плакав:</w:t>
        <w:br/>
        <w:t>Побачив тебе я в труні.</w:t>
        <w:br/>
        <w:t>Прокинувсь, а сльози в мене</w:t>
        <w:br/>
        <w:t>Ще ллються з очей рясні.</w:t>
        <w:br/>
        <w:t>В тяжкому сні я плакав:</w:t>
        <w:br/>
        <w:t>Приснилось — ти не моя.</w:t>
        <w:br/>
        <w:t>Прокинувся і ще довго</w:t>
        <w:br/>
        <w:t>І гірко плакав я.</w:t>
        <w:br/>
        <w:t>В тяжкому сні я плакав:</w:t>
        <w:br/>
        <w:t>Приснилось — тибудеш любить.</w:t>
        <w:br/>
        <w:t>Прокинувсь я і досі</w:t>
        <w:br/>
        <w:t>Не можу сліз спинить.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Осінній вітер хитає</w:t>
        <w:br/>
        <w:t>Дерева мокрі вночі;</w:t>
        <w:br/>
        <w:t>Я їду лісом самотній</w:t>
        <w:br/>
        <w:t>В сірім промоклім плащі.</w:t>
        <w:br/>
        <w:t>Я їду собі, а мрія</w:t>
        <w:br/>
        <w:t>Попереду мене пливе,</w:t>
        <w:br/>
        <w:t>Несе мене легко в повітрі</w:t>
        <w:br/>
        <w:t>До дому, де мила живе.</w:t>
        <w:br/>
        <w:t>Собаки гавкають, слуги</w:t>
        <w:br/>
        <w:t>Виходять з вогнем зустрічать;</w:t>
        <w:br/>
        <w:t>Лечу я вгору по сходах —</w:t>
        <w:br/>
        <w:t>Тільки остроги бряжчать.</w:t>
        <w:br/>
        <w:t>В привітній теплій кімнаті,</w:t>
        <w:br/>
        <w:t>Де пахощі й килими,</w:t>
        <w:br/>
        <w:t>Чекає мене красуня —</w:t>
        <w:br/>
        <w:t>І ось обнялися ми!</w:t>
        <w:br/>
        <w:t>Між листям вітер шепоче,</w:t>
        <w:br/>
        <w:t>А дуб шелестить листом:</w:t>
        <w:br/>
        <w:t>Куди ж ти, безпам'ятний хлопче,</w:t>
        <w:br/>
        <w:t>З твоїм безпам'ятним сном?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Зоря упала в прірву</w:t>
        <w:br/>
        <w:t>З небесної течії!</w:t>
        <w:br/>
        <w:t>Була то зоря кохання,</w:t>
        <w:br/>
        <w:t>І я впізнав її.</w:t>
        <w:br/>
        <w:t>Опало з яблуні листя</w:t>
        <w:br/>
        <w:t>І цвіт на землю сиру!</w:t>
        <w:br/>
        <w:t>Вітри налітають скажені!</w:t>
        <w:br/>
        <w:t>І з ними заводять гру.</w:t>
        <w:br/>
        <w:t>Співає на ставі лебідь,</w:t>
        <w:br/>
        <w:t>Не чув я його давно,—</w:t>
        <w:br/>
        <w:t>Повільно згасає пісня,</w:t>
        <w:br/>
        <w:t>І лебідь іде на дно.</w:t>
        <w:br/>
        <w:t>Як темно! Зоря розпалась,</w:t>
        <w:br/>
        <w:t>Прокресливши в небі путь.</w:t>
        <w:br/>
        <w:t>І лебединої пісні</w:t>
        <w:br/>
        <w:t>Давно вже в тиші не чуть.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Ховає самогубців</w:t>
        <w:br/>
        <w:t>Здебільш на розпутті світ;</w:t>
        <w:br/>
        <w:t>Зростає там синя квітка,</w:t>
        <w:br/>
        <w:t>Грішників смертний цвіт.</w:t>
        <w:br/>
        <w:t>Зітхаю я на розпутті,</w:t>
        <w:br/>
        <w:t>Ніч — і на серці гніт.</w:t>
        <w:br/>
        <w:t>Колишеться в місячнім сяйві</w:t>
        <w:br/>
        <w:t>Грішників смертний цвіт.</w:t>
      </w:r>
    </w:p>
    <w:p>
      <w:pPr>
        <w:pStyle w:val="Normal"/>
        <w:rPr/>
      </w:pPr>
      <w:r>
        <w:rPr/>
        <w:br/>
        <w:t>Ніч на очах лежала,</w:t>
        <w:br/>
        <w:t>Уста свинець скував...</w:t>
        <w:br/>
        <w:t>Я німим умом і серцем</w:t>
        <w:br/>
        <w:t>В гробі на дні я спав.</w:t>
        <w:br/>
        <w:t>Не знаю й сам, як довго</w:t>
        <w:br/>
        <w:t>Спав я в сирій землі...</w:t>
        <w:br/>
        <w:t>Прокинувсь, бо в могилу</w:t>
        <w:br/>
        <w:t>Постукав хтось мені,</w:t>
        <w:br/>
        <w:t>"Може, ти встав би, Генріх?</w:t>
        <w:br/>
        <w:t>Надходить вічний день,—</w:t>
        <w:br/>
        <w:t>Мерці вже повставали</w:t>
        <w:br/>
        <w:t>Для радісних пісень".</w:t>
        <w:br/>
        <w:t>"Кохана, як я встану?</w:t>
        <w:br/>
        <w:t>В мене ж очей нема,—</w:t>
        <w:br/>
        <w:t>Я вилляв їх сльозами,</w:t>
        <w:br/>
        <w:t>А в ямах вічна тьма".</w:t>
        <w:br/>
        <w:t>"А я зцілую, Генріх,</w:t>
        <w:br/>
        <w:t>Ніч із очей твоїх, *</w:t>
        <w:br/>
        <w:t>Ти янголів побачиш,</w:t>
        <w:br/>
        <w:t>Побачиш небо втіх".</w:t>
        <w:br/>
        <w:t>"Кохана, як я встану?</w:t>
        <w:br/>
        <w:t>Ще з серця кров тече,</w:t>
        <w:br/>
        <w:t>Там, де його вкололо</w:t>
        <w:br/>
        <w:t>Гостре твоє слівце".</w:t>
        <w:br/>
        <w:t>"А я до серця, Генріх,</w:t>
        <w:br/>
        <w:t>Долоню притулю,</w:t>
        <w:br/>
        <w:t>Загою в серці болі,</w:t>
        <w:br/>
        <w:t>Втамую кров твою".</w:t>
        <w:br/>
        <w:t>"Кохана, як ж встайу?</w:t>
        <w:br/>
        <w:t>Кривава й сшрсомь моя,—</w:t>
        <w:br/>
        <w:t>Як я зоставсь без тебе,</w:t>
        <w:br/>
        <w:t>її прострелив я".</w:t>
        <w:br/>
        <w:t>"Своїм всшоесям, Генріх,</w:t>
        <w:br/>
        <w:t>Я рану затужи</w:t>
        <w:br/>
        <w:t>І вилікую, любий,</w:t>
        <w:br/>
        <w:t>Голівоньку твою",</w:t>
        <w:br/>
        <w:t>І так благала щиро,—</w:t>
        <w:br/>
        <w:t>Я витримать не міг,</w:t>
        <w:br/>
        <w:t>Хотів помалу встати</w:t>
        <w:br/>
        <w:t>І впасти їй до діг_</w:t>
        <w:br/>
        <w:t>Та враз одкрились рани,—</w:t>
        <w:br/>
        <w:t>Знов буйно кров моя</w:t>
        <w:br/>
        <w:t>Із ран моїх рвонулась —</w:t>
        <w:br/>
        <w:t>І тут прокинувсь я.</w:t>
      </w:r>
    </w:p>
    <w:p>
      <w:pPr>
        <w:pStyle w:val="Normal"/>
        <w:rPr/>
      </w:pPr>
      <w:r>
        <w:rPr/>
        <w:br/>
        <w:t>Пісні старі й недобрі,</w:t>
        <w:br/>
        <w:t>Гидкі й тривожні сни,</w:t>
        <w:br/>
        <w:t>Сьогодні ж нам потрібно</w:t>
        <w:br/>
        <w:t>Великої труни.</w:t>
        <w:br/>
        <w:t>Зробіть її й дивіться,</w:t>
        <w:br/>
        <w:t>Щоб не була тісна;</w:t>
        <w:br/>
        <w:t>Як гейдельберзька діжка,</w:t>
        <w:br/>
        <w:t>Повинна буть вона.</w:t>
        <w:br/>
        <w:t>Хай довжелезні мари</w:t>
        <w:br/>
        <w:t>З дощок міцних зіб'ють;</w:t>
        <w:br/>
        <w:t>Такі, як міст у Майнці,</w:t>
        <w:br/>
        <w:t>Вони повинні буть.</w:t>
        <w:br/>
        <w:t>Пришліть мужів дванадцять,</w:t>
        <w:br/>
        <w:t>Таких, як Христофор,</w:t>
        <w:br/>
        <w:t>Святий, що здавна в Кельні</w:t>
        <w:br/>
        <w:t>Прикрашує собор.</w:t>
        <w:br/>
        <w:t>Хай домовину втоплять</w:t>
        <w:br/>
        <w:t>У глибині морській.</w:t>
      </w:r>
    </w:p>
    <w:p>
      <w:pPr>
        <w:pStyle w:val="Normal"/>
        <w:rPr/>
      </w:pPr>
      <w:r>
        <w:rPr/>
        <w:br/>
        <w:t>Яка труна велика,</w:t>
        <w:br/>
        <w:t>Така й могила їй.</w:t>
        <w:br/>
        <w:t>Чому труна велика?</w:t>
        <w:br/>
        <w:t>Скажу вам доладу:</w:t>
        <w:br/>
        <w:t>Я в ній своє кохання</w:t>
        <w:br/>
        <w:t>І біль свій покладу.</w:t>
      </w:r>
    </w:p>
    <w:p>
      <w:pPr>
        <w:pStyle w:val="Normal"/>
        <w:rPr/>
      </w:pPr>
      <w:r>
        <w:rPr/>
        <w:br/>
        <w:t>ЗНОВУ НА БАТЬКІВЩИНІ</w:t>
        <w:br/>
        <w:t>* * *</w:t>
        <w:br/>
        <w:t>В темному житті моєму</w:t>
        <w:br/>
        <w:t>Сяяв образ чарівний.</w:t>
        <w:br/>
        <w:t>Згас давно той милий образ —</w:t>
        <w:br/>
        <w:t>Темна ніч в душі моїй.</w:t>
        <w:br/>
        <w:t>Якщо поночі сидіти</w:t>
        <w:br/>
        <w:t>Дітям трапиться малим,</w:t>
        <w:br/>
        <w:t>Переляк свій розганяють</w:t>
        <w:br/>
        <w:t>Діти співом голосним.</w:t>
        <w:br/>
        <w:t>Так я в темряві співаю,</w:t>
        <w:br/>
        <w:t>Мов дитя, в чеканні дня,—</w:t>
        <w:br/>
        <w:t>Пісня, може, й не весела,</w:t>
        <w:br/>
        <w:t>Але жах мій розганя.</w:t>
      </w:r>
    </w:p>
    <w:p>
      <w:pPr>
        <w:pStyle w:val="Normal"/>
        <w:rPr/>
      </w:pPr>
      <w:r>
        <w:rPr/>
        <w:br/>
        <w:t>* * #</w:t>
      </w:r>
    </w:p>
    <w:p>
      <w:pPr>
        <w:pStyle w:val="Normal"/>
        <w:rPr/>
      </w:pPr>
      <w:r>
        <w:rPr/>
        <w:br/>
        <w:t>Не знаю, що стало зо мною,</w:t>
        <w:br/>
        <w:t>Сумує серце моє,— *</w:t>
        <w:br/>
        <w:t>Мені ні сну, ні спокою</w:t>
        <w:br/>
        <w:t>Казка стара не дає.</w:t>
        <w:br/>
        <w:t>Повітря свіже—смеркає*</w:t>
        <w:br/>
        <w:t>Привільний Рейн затих;</w:t>
        <w:br/>
        <w:t>Вечірній промінь грає</w:t>
        <w:br/>
        <w:t>Ген на шпилях гірських.</w:t>
        <w:br/>
        <w:t>Незнана красуня на кручі</w:t>
        <w:br/>
        <w:t>Сидить у самоті,</w:t>
        <w:br/>
        <w:t>Упали на шати блискучі</w:t>
        <w:br/>
        <w:t>Коси її золоті,</w:t>
        <w:br/>
        <w:t>'••ЦЕ*</w:t>
        <w:br/>
        <w:t>Із золота гребінь має,</w:t>
        <w:br/>
        <w:t>І косу розчісує ним,</w:t>
        <w:br/>
        <w:t>І дикої пісні співає,</w:t>
        <w:br/>
        <w:t>Не співаної ніким.</w:t>
        <w:br/>
        <w:t>В човні рибалку в цю пору</w:t>
        <w:br/>
        <w:t>Поймає нестерпний біль,</w:t>
        <w:br/>
        <w:t>Він дивиться тільки вгору —</w:t>
        <w:br/>
        <w:t>Не бачить ні скель, ні хвиль.</w:t>
        <w:br/>
        <w:t>Зникають в потоці бурхливім</w:t>
        <w:br/>
        <w:t>І човен, і хлопець з очей,</w:t>
        <w:br/>
        <w:t>І все це своїм співом</w:t>
        <w:br/>
        <w:t>Зробила Лорелей.</w:t>
      </w:r>
    </w:p>
    <w:p>
      <w:pPr>
        <w:pStyle w:val="Normal"/>
        <w:rPr/>
      </w:pPr>
      <w:r>
        <w:rPr/>
        <w:br/>
        <w:t>Смутне, смутне моє серце,</w:t>
        <w:br/>
        <w:t>Хоч радісне все у маю.</w:t>
        <w:br/>
        <w:t>А я на старім бастіоні,</w:t>
        <w:br/>
        <w:t>Зіпершись на липу, стою.</w:t>
        <w:br/>
        <w:t>Внизу у міському каналі</w:t>
        <w:br/>
        <w:t>Блакитна вода бринить,</w:t>
        <w:br/>
        <w:t>Хлоп'я сидить у човні —</w:t>
        <w:br/>
        <w:t>Рибалить і стиха свистить.</w:t>
        <w:br/>
        <w:t>А ген на березі тому</w:t>
        <w:br/>
        <w:t>Видніють, маленькі здаля,</w:t>
        <w:br/>
        <w:t>Будівлі, садиби і люди,</w:t>
        <w:br/>
        <w:t>Гаї, пасовиська й поля.</w:t>
        <w:br/>
        <w:t>Дівчата білять полотна,</w:t>
        <w:br/>
        <w:t>Стрибають в траву на схил,</w:t>
        <w:br/>
        <w:t>А коло млинове шумливо</w:t>
        <w:br/>
        <w:t>Алмазний розбризкує пил.</w:t>
        <w:br/>
        <w:t>При брамі тюремній вартівня.</w:t>
        <w:br/>
        <w:t>Вздовж сірого муру солдат</w:t>
        <w:br/>
        <w:t>В мундирі червоному ходить</w:t>
        <w:br/>
        <w:t>Повільно туди і назад.</w:t>
        <w:br/>
        <w:t>На вістрі багнета у нього</w:t>
        <w:br/>
        <w:t>Блискоче проміння ясне;</w:t>
        <w:br/>
        <w:t>Мені він здаля салютує..,</w:t>
        <w:br/>
        <w:t>Ох, краще б застрелив мене!</w:t>
      </w:r>
    </w:p>
    <w:p>
      <w:pPr>
        <w:pStyle w:val="Normal"/>
        <w:rPr/>
      </w:pPr>
      <w:r>
        <w:rPr/>
        <w:br/>
        <w:t>Волога ніч і вітер,</w:t>
        <w:br/>
        <w:t>У небі ні зорі;</w:t>
        <w:br/>
        <w:t>В мовчанні йду я лісом —</w:t>
        <w:br/>
        <w:t>Дерева шумлять вгорі.</w:t>
        <w:br/>
        <w:t>Далекий блимає вогник,</w:t>
        <w:br/>
        <w:t>Та в хатку стару лісника</w:t>
        <w:br/>
        <w:t>Мене все одно не заманить,</w:t>
        <w:br/>
        <w:t>Така в ній біда тяжка.</w:t>
        <w:br/>
        <w:t>В оббитім шкірою кріслі</w:t>
        <w:br/>
        <w:t>Сліпа бабуся сидить,</w:t>
        <w:br/>
        <w:t>Мов статуя скам'яніла,</w:t>
        <w:br/>
        <w:t>Страхітно весь час мовчить.</w:t>
        <w:br/>
        <w:t>Блукає лютий по хаті.</w:t>
        <w:br/>
        <w:t>Лісничого син рудий,</w:t>
        <w:br/>
        <w:t>Жбурляє в куток рушницю</w:t>
        <w:br/>
        <w:t>И регочеться сам не свій.</w:t>
        <w:br/>
        <w:t>Над кужелем плаче пряля —</w:t>
        <w:br/>
        <w:t>Красуню, здолав одчай;</w:t>
        <w:br/>
        <w:t>І тулиться біля неї</w:t>
        <w:br/>
        <w:t>Батьків старий кудлай.</w:t>
      </w:r>
    </w:p>
    <w:p>
      <w:pPr>
        <w:pStyle w:val="Normal"/>
        <w:rPr/>
      </w:pPr>
      <w:r>
        <w:rPr/>
        <w:br/>
        <w:t>* * #</w:t>
      </w:r>
    </w:p>
    <w:p>
      <w:pPr>
        <w:pStyle w:val="Normal"/>
        <w:rPr/>
      </w:pPr>
      <w:r>
        <w:rPr/>
        <w:br/>
        <w:t>Коли я в дорозі потрапив</w:t>
        <w:br/>
        <w:t>До любчиної сім'ї,</w:t>
        <w:br/>
        <w:t>Впізнали мене сестрички,</w:t>
        <w:br/>
        <w:t>І батько, і мати її.</w:t>
        <w:br/>
        <w:t>Питали мене про здоров'я,</w:t>
        <w:br/>
        <w:t>Самі ж стояли на тім,</w:t>
        <w:br/>
        <w:t>Що я не змінився нітрохи,</w:t>
        <w:br/>
        <w:t>Хіба що став блідим.</w:t>
        <w:br/>
        <w:t>Питав про тіток і кузин я,</w:t>
        <w:br/>
        <w:t>Про різних людців нудних,</w:t>
        <w:br/>
        <w:t>І про малу собачку,</w:t>
        <w:br/>
        <w:t>Що бачв я у них.</w:t>
        <w:br/>
        <w:t>Також про одружену милу</w:t>
        <w:br/>
        <w:t>Спитав я мимохідь,</w:t>
        <w:br/>
        <w:t>Вони повідомили радо,</w:t>
        <w:br/>
        <w:t>Що має вона родить.</w:t>
        <w:br/>
        <w:t>Я дружньо їх поздоровив,</w:t>
        <w:br/>
        <w:t>І ввічливо пробелькотів,</w:t>
        <w:br/>
        <w:t>Щоб щиро її вітали</w:t>
        <w:br/>
        <w:t>Від мене безліч разів.</w:t>
        <w:br/>
        <w:t>Сестричка тут озвалась:</w:t>
        <w:br/>
        <w:t>"З собачкою стало щось,</w:t>
        <w:br/>
        <w:t>Бо виросла і сказилась —</w:t>
        <w:br/>
        <w:t>Втопити її довелось".</w:t>
        <w:br/>
        <w:t>Коли сестричка сміється —</w:t>
        <w:br/>
        <w:t>Я милу в ній пізнаю:</w:t>
        <w:br/>
        <w:t>У неї ті самі очі,</w:t>
        <w:br/>
        <w:t>Що юність згубили мою.</w:t>
      </w:r>
    </w:p>
    <w:p>
      <w:pPr>
        <w:pStyle w:val="Normal"/>
        <w:rPr/>
      </w:pPr>
      <w:r>
        <w:rPr/>
        <w:br/>
        <w:t>Біля рибальської хати</w:t>
        <w:br/>
        <w:t>В море дивились ми.</w:t>
        <w:br/>
        <w:t>Тумани надвечірні</w:t>
        <w:br/>
        <w:t>Вставали вже з пітьми..</w:t>
        <w:br/>
        <w:t>На маяку поступово</w:t>
        <w:br/>
        <w:t>Спалахували вогні,</w:t>
        <w:br/>
        <w:t>І корабель з'явився</w:t>
        <w:br/>
        <w:t>В далекій далині.</w:t>
        <w:br/>
        <w:t>Ми говорили про бурі,</w:t>
        <w:br/>
        <w:t>Про те, як моряк живе,</w:t>
        <w:br/>
        <w:t>Як він між водою і небом,</w:t>
        <w:br/>
        <w:t>Між горем і щастям пливе.</w:t>
        <w:br/>
        <w:t>Про береги далекі,</w:t>
        <w:br/>
        <w:t>Про північ і про схід,</w:t>
        <w:br/>
        <w:t>Про звичаї і народи,</w:t>
        <w:br/>
        <w:t>З яких дивуватися слід.</w:t>
        <w:br/>
        <w:t>Над Гангом — там велетенські</w:t>
        <w:br/>
        <w:t>Ліси запашні цвітуть,</w:t>
        <w:br/>
        <w:t>І перед лотосом люди</w:t>
        <w:br/>
        <w:t>Навколішки стають.</w:t>
        <w:br/>
        <w:t>В Лапландії люди маленькі,</w:t>
        <w:br/>
        <w:t>Плескатоголові й брудні,</w:t>
        <w:br/>
        <w:t>Навпочіпки сядуть, белькочуть</w:t>
        <w:br/>
        <w:t>І рибу печуть на вогні.</w:t>
        <w:br/>
        <w:t>Дівчата прислухались,</w:t>
        <w:br/>
        <w:t>Та все затихло нараз,—</w:t>
        <w:br/>
        <w:t>У тьмі корабель сховався,</w:t>
        <w:br/>
        <w:t>Бо був уже пізній час.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Вродливице рибачко,</w:t>
        <w:br/>
        <w:t>До суші плинь в човні,</w:t>
        <w:br/>
        <w:t>Зостанься тут поруч зо мною</w:t>
        <w:br/>
        <w:t>І руку дай мені.</w:t>
        <w:br/>
        <w:t>Прилинь до мого серця</w:t>
        <w:br/>
        <w:t>І страх даремний забудь,—</w:t>
        <w:br/>
        <w:t>Щодня ж у дикім морі</w:t>
        <w:br/>
        <w:t>Ти прокладаєш путь.</w:t>
        <w:br/>
        <w:t>Як море, в мене серце —</w:t>
        <w:br/>
        <w:t>Нуртує і кипить,</w:t>
        <w:br/>
        <w:t>І скарб чудових перлів</w:t>
        <w:br/>
        <w:t>На дні його лежить.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Загорнувшись в сірі хмари,</w:t>
        <w:br/>
        <w:t>Міцно сплять боги великі,</w:t>
        <w:br/>
        <w:t>Ну й хропуть вони, нівроку,</w:t>
        <w:br/>
        <w:t>Аж вітри здіймають дикі!</w:t>
        <w:br/>
        <w:t>Ну й погода! Буря вне,</w:t>
        <w:br/>
        <w:t>Корабель згубивсь в просторі...</w:t>
        <w:br/>
        <w:t>Ах, вітрів не вгамувати,</w:t>
        <w:br/>
        <w:t>Не спинити хвиль у морі!</w:t>
        <w:br/>
        <w:t>Хай гуде, ламає щогли,</w:t>
        <w:br/>
        <w:t>Хай бунтує без упину,—</w:t>
        <w:br/>
        <w:t>В сірий плащ я загорнуся</w:t>
        <w:br/>
        <w:t>І, як бог, у сон порину.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Ось вихор надяга штани,</w:t>
        <w:br/>
        <w:t>З води шаровари білі.</w:t>
        <w:br/>
        <w:t>Щосили шмагає хвилі й вони</w:t>
        <w:br/>
        <w:t>Гудуть і ревуть, озвірілі.</w:t>
        <w:br/>
        <w:t>З брудних небес дощі шумлять,</w:t>
        <w:br/>
        <w:t>Лихі потоки зливи,</w:t>
        <w:br/>
        <w:t>Неначе хочуть ніч заллять,</w:t>
        <w:br/>
        <w:t>Втопити й море сиве.</w:t>
        <w:br/>
        <w:t>До щогли вчепилась чайка сумна,</w:t>
        <w:br/>
        <w:t>Голосить, кричить в одчаї</w:t>
        <w:br/>
        <w:t>І крильми лопоче,— комусь вона</w:t>
        <w:br/>
        <w:t>Нещастя гіровіщає.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До танцю буря грає,</w:t>
        <w:br/>
        <w:t>Реве і хвилю здійма!</w:t>
        <w:br/>
        <w:t>Ого! Як наш кораблик</w:t>
        <w:br/>
        <w:t>Жбурляє дика пітьма.</w:t>
        <w:br/>
        <w:t>Живими горами по морю</w:t>
        <w:br/>
        <w:t>Буряні хвилі пішли;</w:t>
        <w:br/>
        <w:t>Тут зяє чорна безодня;</w:t>
        <w:br/>
        <w:t>Там випнулись білі вали.</w:t>
        <w:br/>
        <w:t>Прокльони, блювота, благання —</w:t>
        <w:br/>
        <w:t>Все в суміш з каюти летить;</w:t>
        <w:br/>
        <w:t>Вхопивсь я міцно за щоглу:</w:t>
        <w:br/>
        <w:t>"Це вдома мені б сидіть!"</w:t>
      </w:r>
    </w:p>
    <w:p>
      <w:pPr>
        <w:pStyle w:val="Normal"/>
        <w:rPr/>
      </w:pPr>
      <w:r>
        <w:rPr/>
        <w:br/>
        <w:t>8. Г. Гейне</w:t>
      </w:r>
    </w:p>
    <w:p>
      <w:pPr>
        <w:pStyle w:val="Normal"/>
        <w:rPr/>
      </w:pPr>
      <w:r>
        <w:rPr/>
        <w:br/>
        <w:t>Як вранці повз твій будинок</w:t>
        <w:br/>
        <w:t>Доводиться йти мені,</w:t>
        <w:br/>
        <w:t>Я дуже радий, дитино,</w:t>
        <w:br/>
        <w:t>Що бачу тебе в вікні.</w:t>
        <w:br/>
        <w:t>Очей твоїх карих погляд</w:t>
        <w:br/>
        <w:t>Запитує зоддалік:</w:t>
        <w:br/>
        <w:t>"Хто ти й чого тобі треба,</w:t>
        <w:br/>
        <w:t>Чужий, сумний чоловік?"</w:t>
        <w:br/>
        <w:t>Відомий в землі німецькій,</w:t>
        <w:br/>
        <w:t>Поет німецький я.</w:t>
        <w:br/>
        <w:t>Згадають людей найкращих —</w:t>
        <w:br/>
        <w:t>Назвуть і моє ім'я.</w:t>
        <w:br/>
        <w:t>Багато німців, дитино,</w:t>
        <w:br/>
        <w:t>Хочуть того, що й я</w:t>
        <w:br/>
        <w:t>Згадають найгірше лихо-^-</w:t>
        <w:br/>
        <w:t>Назвуть і моє ім'я.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Горіло море віддаля</w:t>
        <w:br/>
        <w:t>В вечірньому промінні.</w:t>
        <w:br/>
        <w:t>Сиділи мовчки ти і я</w:t>
        <w:br/>
        <w:t>Під хаткою на камінні.</w:t>
        <w:br/>
        <w:t>Лягав туман, шумів прибій,</w:t>
        <w:br/>
        <w:t>І чайка тужливо літала.</w:t>
        <w:br/>
        <w:t>З ясних очей сльоза тобі</w:t>
        <w:br/>
        <w:t>Тихо на руку впала.</w:t>
        <w:br/>
        <w:t>І сяяла на руках твоїх</w:t>
        <w:br/>
        <w:t>Алмазом кожна сльозина,-1-</w:t>
        <w:br/>
        <w:t>І з білих рук я випив їх,</w:t>
        <w:br/>
        <w:t>Схилившись на коліна.</w:t>
        <w:br/>
        <w:t>І з тої днини спокою нема,</w:t>
        <w:br/>
        <w:t>Болить душа і тіло...</w:t>
        <w:br/>
        <w:t>Нещасна, ще ж тоді вона</w:t>
        <w:br/>
        <w:t>Сльозами мене отруїла!</w:t>
      </w:r>
    </w:p>
    <w:p>
      <w:pPr>
        <w:pStyle w:val="Normal"/>
        <w:rPr/>
      </w:pPr>
      <w:r>
        <w:rPr/>
        <w:br/>
        <w:t>Чудовий дивний замок</w:t>
        <w:br/>
        <w:t>Стоїть на скелях крутих.</w:t>
        <w:br/>
        <w:t>Три панни живуть у ньому,</w:t>
        <w:br/>
        <w:t>І я їх люблю усіх.</w:t>
        <w:br/>
        <w:t>В суботу цілує Єтта,</w:t>
        <w:br/>
        <w:t>В неділю — Юлія,</w:t>
        <w:br/>
        <w:t>А потім уже й Кунігунда,</w:t>
        <w:br/>
        <w:t>Третя мила моя.</w:t>
        <w:br/>
        <w:t>Давали там бал у вівторок,</w:t>
        <w:br/>
        <w:t>Приїхали дами й пани,—</w:t>
        <w:br/>
        <w:t>В каретах, і верхи, і пішки</w:t>
        <w:br/>
        <w:t>З'явились у замок вони.</w:t>
        <w:br/>
        <w:t>Про мене панни забули,—</w:t>
        <w:br/>
        <w:t>Ну бачили ви дурних!</w:t>
        <w:br/>
        <w:t>Тітки і кузини сміялись,</w:t>
        <w:br/>
        <w:t>Помітили це, як на гріх!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На обрії далекім,</w:t>
        <w:br/>
        <w:t>Як марево, встає</w:t>
        <w:br/>
        <w:t>Вечірніми вежами місто,</w:t>
        <w:br/>
        <w:t>Забуте місто моє.</w:t>
        <w:br/>
        <w:t>Вологий вітер мружить</w:t>
        <w:br/>
        <w:t>Сірі шляхи водяні.</w:t>
        <w:br/>
        <w:t>Веслує сумний з обличчя</w:t>
        <w:br/>
        <w:t>Човняр у моєму човні.</w:t>
        <w:br/>
        <w:t>Сонце ще раз пробилось,</w:t>
        <w:br/>
        <w:t>Над обрієм дивно сія</w:t>
        <w:br/>
        <w:t>Й мені показує місце,</w:t>
        <w:br/>
        <w:t>Де втратив кохану я.</w:t>
      </w:r>
    </w:p>
    <w:p>
      <w:pPr>
        <w:pStyle w:val="Normal"/>
        <w:rPr/>
      </w:pPr>
      <w:r>
        <w:rPr/>
        <w:br/>
        <w:t>Тебе я знов вітаю,</w:t>
        <w:br/>
        <w:t>О місто, повне мрійі</w:t>
        <w:br/>
        <w:t>Колись було ти, знаю,</w:t>
        <w:br/>
        <w:t>Притулком милій моїй.</w:t>
        <w:br/>
        <w:t>О вежі й ворота, щиро</w:t>
        <w:br/>
        <w:t>Скажіть: де мила моя?</w:t>
        <w:br/>
        <w:t>Я вам її довірив —</w:t>
        <w:br/>
        <w:t>У вас і питаю я.</w:t>
        <w:br/>
        <w:t>Але не винні вежі,</w:t>
        <w:br/>
        <w:t>Що не завадили їй,</w:t>
        <w:br/>
        <w:t>Коли вона, спакувавшись,</w:t>
        <w:br/>
        <w:t>Тікала з міста мерщій.</w:t>
        <w:br/>
        <w:t>Для неї одкрились ворота,</w:t>
        <w:br/>
        <w:t>Недурно ж говорить світ:</w:t>
        <w:br/>
        <w:t>Не буде дурній повороту,</w:t>
        <w:br/>
        <w:t>Як вийде з дурних воріт.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Старою дорогою знову іду,</w:t>
        <w:br/>
        <w:t>Провулки бачу знайомі;</w:t>
        <w:br/>
        <w:t>В цім домі кохана жила, а тепер</w:t>
        <w:br/>
        <w:t>Така порожнеча в цім домі.</w:t>
        <w:br/>
        <w:t>Знайомі провулки занадто вузькі!</w:t>
        <w:br/>
        <w:t>Нестерпні бруківки брили!</w:t>
        <w:br/>
        <w:t>На мене валиться кожний дім!</w:t>
        <w:br/>
        <w:t>ї я тікаю щосили!</w:t>
      </w:r>
    </w:p>
    <w:p>
      <w:pPr>
        <w:pStyle w:val="Normal"/>
        <w:rPr/>
      </w:pPr>
      <w:r>
        <w:rPr/>
        <w:br/>
        <w:t>Знов пришов я д(? того будинку,</w:t>
        <w:br/>
        <w:t>Де вона присягалась колись;</w:t>
        <w:br/>
        <w:t>Де кохана зронила сльозинку,</w:t>
        <w:br/>
        <w:t>Там гадюки тепер завелись.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Ніч тиха, всі вулиці в сні спочивають,</w:t>
        <w:br/>
        <w:t>Колись моя люба в цій хаті жила;</w:t>
        <w:br/>
        <w:t>її вже немає, її тут не знають,</w:t>
        <w:br/>
        <w:t>Оселя ж лишилася та, що й була.</w:t>
      </w:r>
    </w:p>
    <w:p>
      <w:pPr>
        <w:pStyle w:val="Normal"/>
        <w:rPr/>
      </w:pPr>
      <w:r>
        <w:rPr/>
        <w:br/>
        <w:t>І там хтось стоїть, вгору глянув, здригнувся</w:t>
        <w:br/>
        <w:t>1 в розпачі руки ламає свої;</w:t>
        <w:br/>
        <w:t>Ось місяць його освітив, я жахнувся:</w:t>
        <w:br/>
        <w:t>Обличчя і постать у нього — мої.</w:t>
        <w:br/>
        <w:t>Ти, марище зблідле, ти, тінь моя власна!</w:t>
        <w:br/>
        <w:t>Нащо мене дражниш коханням моїм?</w:t>
        <w:br/>
        <w:t>І так не забута година нещасна,</w:t>
        <w:br/>
        <w:t>Як серцем я рвався на місці оцім.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Ти можеш спокійно спати</w:t>
        <w:br/>
        <w:t>І знать, що я живий?</w:t>
        <w:br/>
        <w:t>Прокинеться гнів колишній —</w:t>
        <w:br/>
        <w:t>Ланцюг я зламаю свійі</w:t>
        <w:br/>
        <w:t>Чула ти давню пісню,</w:t>
        <w:br/>
        <w:t>Як мертвий юнак в давнину</w:t>
        <w:br/>
        <w:t>Опівночі кохану</w:t>
        <w:br/>
        <w:t>Забрав до себе в труну?</w:t>
        <w:br/>
        <w:t>Повір, повір, дитино,</w:t>
        <w:br/>
        <w:t>В мої слова оці:</w:t>
        <w:br/>
        <w:t>Живий я і значно дужчий.</w:t>
        <w:br/>
        <w:t>Аніж усі мерці!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Красуня заснула в кімнаті,</w:t>
        <w:br/>
        <w:t>А місяць припав до вікна,</w:t>
        <w:br/>
        <w:t>Мелодію вальса знадвору</w:t>
        <w:br/>
        <w:t>Доносить у дім луна.</w:t>
        <w:br/>
        <w:t>В півсні шепнула: "Кому це</w:t>
        <w:br/>
        <w:t>Мого спокою не жаль?"</w:t>
        <w:br/>
        <w:t>Внизу — ой леле! — на скрипці</w:t>
        <w:br/>
        <w:t>Тирличе мертвий скрипаль:</w:t>
        <w:br/>
        <w:t>"Згадай, як ти підманула,</w:t>
        <w:br/>
        <w:t>На танець не вийшла в зал.</w:t>
        <w:br/>
        <w:t>Ходім тепер потанцюєм:</w:t>
        <w:br/>
        <w:t>У нас на кладовищі бал".</w:t>
        <w:br/>
        <w:t>І, силі незнаній скорившись,</w:t>
        <w:br/>
        <w:t>Красуня озвалась на клич.</w:t>
        <w:br/>
        <w:t>Кістяк під тирликання скрипки</w:t>
        <w:br/>
        <w:t>Повів зрадливицю в ніч.</w:t>
        <w:br/>
        <w:t>Ідуть, він мугиче, танцює,</w:t>
        <w:br/>
        <w:t>Лунає перестук кісток,</w:t>
        <w:br/>
        <w:t>А череп киває й киває</w:t>
        <w:br/>
        <w:t>У сяйві блідих зірок.</w:t>
      </w:r>
    </w:p>
    <w:p>
      <w:pPr>
        <w:pStyle w:val="Normal"/>
        <w:rPr/>
      </w:pPr>
      <w:r>
        <w:rPr/>
        <w:br/>
        <w:t>Замріяно я дивився</w:t>
        <w:br/>
        <w:t>На очі ті, на чоло —</w:t>
        <w:br/>
        <w:t>Обличчя її на портреті</w:t>
        <w:br/>
        <w:t>Враз оживать почало.</w:t>
        <w:br/>
        <w:t>І посмішка чарівлива</w:t>
        <w:br/>
        <w:t>Завилася на устах,</w:t>
        <w:br/>
        <w:t>І наче від сліз печальних</w:t>
        <w:br/>
        <w:t>Заграло світло в очах.</w:t>
        <w:br/>
        <w:t>І сльози покотились</w:t>
        <w:br/>
        <w:t>У мене з-під повік,—</w:t>
        <w:br/>
        <w:t>Не міг я, не міг повірить,</w:t>
        <w:br/>
        <w:t>Що втратив тебе навік!</w:t>
        <w:br/>
        <w:t>* * *</w:t>
      </w:r>
    </w:p>
    <w:p>
      <w:pPr>
        <w:pStyle w:val="Normal"/>
        <w:rPr/>
      </w:pPr>
      <w:r>
        <w:rPr/>
        <w:br/>
        <w:t>Сх, я нещасний Атлас! Цілий світ,</w:t>
        <w:br/>
        <w:t>Світ ділий туги мушу я носити.</w:t>
        <w:br/>
        <w:t>Вагу ношу незмірну. Розіб'ється</w:t>
        <w:br/>
        <w:t>Вже хутко серце в грудях.</w:t>
        <w:br/>
        <w:t>Ти, горде серце, ти цього бажало!</w:t>
        <w:br/>
        <w:t>Ти щастя прагнуло, без міри щастя,</w:t>
        <w:br/>
        <w:t>Чи туш — теж без міри. Горде серце,</w:t>
        <w:br/>
        <w:t>Тож досить маєш — туги!..</w:t>
        <w:br/>
        <w:t>* * *</w:t>
        <w:br/>
        <w:t>Вмирають люди, і роки</w:t>
        <w:br/>
        <w:t>Минають один за одним,</w:t>
        <w:br/>
        <w:t>Але не вмирає кохання,</w:t>
        <w:br/>
        <w:t>Що в серці живе моїм.</w:t>
        <w:br/>
        <w:t>Ще раз подивитись на тебе</w:t>
        <w:br/>
        <w:t>І мовити в смертний час,</w:t>
        <w:br/>
        <w:t>Обнявши твої коліна:</w:t>
        <w:br/>
        <w:t>"Madame, я кохаю вас!"</w:t>
      </w:r>
    </w:p>
    <w:p>
      <w:pPr>
        <w:pStyle w:val="Normal"/>
        <w:rPr/>
      </w:pPr>
      <w:r>
        <w:rPr/>
        <w:br/>
        <w:t>Що треба самотній сльозині?</w:t>
        <w:br/>
        <w:t>Туманить вона мій зір.</w:t>
        <w:br/>
        <w:t>Вона в очах у мене</w:t>
        <w:br/>
        <w:t>Зосталась з давніх пір.</w:t>
        <w:br/>
        <w:t>Багато сестер блискучих</w:t>
        <w:br/>
        <w:t>У неї колись було,</w:t>
        <w:br/>
        <w:t>Та з горем моїм і щастям</w:t>
        <w:br/>
        <w:t>Вітрами їх геть змело.</w:t>
        <w:br/>
        <w:t>Розтанули, мов тумани,</w:t>
        <w:br/>
        <w:t>І ті зірочки ясні,</w:t>
        <w:br/>
        <w:t>Що радощі і страждання</w:t>
        <w:br/>
        <w:t>Навіяли в серце мені.</w:t>
        <w:br/>
        <w:t>Ох, так і моє кохання</w:t>
        <w:br/>
        <w:t>Спливло без марних зітхань!</w:t>
        <w:br/>
        <w:t>Ти також, самотня сльозино,</w:t>
        <w:br/>
        <w:t>На віях моїх розтань!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Крізь хмари осінній півмісяць</w:t>
        <w:br/>
        <w:t>Пробився серпом блідим.</w:t>
        <w:br/>
        <w:t>Стоїть при кладовищі</w:t>
        <w:br/>
        <w:t>Пастора тихий дім.</w:t>
        <w:br/>
        <w:t>Читає біблію мати,</w:t>
        <w:br/>
        <w:t>Син біля свічки притих,</w:t>
        <w:br/>
        <w:t>Старша дочка куняє,</w:t>
        <w:br/>
        <w:t>А менша каже до них:</w:t>
        <w:br/>
        <w:t>"Ох, боже, до чого ж нудно</w:t>
        <w:br/>
        <w:t>Життя в нас потяглось!</w:t>
        <w:br/>
        <w:t>Тільки і є розваги,</w:t>
        <w:br/>
        <w:t>Коли ховають когось".</w:t>
        <w:br/>
        <w:t>Читаючи, каже мати:</w:t>
        <w:br/>
        <w:t>"Та що там, лиш четверо світ</w:t>
        <w:br/>
        <w:t>Лишило зо дня, як батька</w:t>
        <w:br/>
        <w:t>Поховано біля воріт".</w:t>
        <w:br/>
        <w:t>А старша дочка позіхав:</w:t>
        <w:br/>
        <w:t>"Помреш тут з вами, хоч плач,</w:t>
        <w:br/>
        <w:t>Я завтра піду до графа,—</w:t>
        <w:br/>
        <w:t>Кохає мене багач".</w:t>
        <w:br/>
        <w:t>А син молодший сміється:</w:t>
        <w:br/>
        <w:t>"Тут троє мисливців є,</w:t>
        <w:br/>
        <w:t>Що роблять золото й приймуть</w:t>
        <w:br/>
        <w:t>Мене в товариство своє".</w:t>
        <w:br/>
        <w:t>Тут синові біблію мати</w:t>
        <w:br/>
        <w:t>В бліде обличчя жбурля:</w:t>
        <w:br/>
        <w:t>"Ти хочеш розбійником стати,</w:t>
        <w:br/>
        <w:t>Прокляте богом хлоп'я!"</w:t>
        <w:br/>
        <w:t>І чують — щось стукнуло в шибку,</w:t>
        <w:br/>
        <w:t>І бачать — рука у вікні.</w:t>
        <w:br/>
        <w:t>То мертвий батько надворі</w:t>
        <w:br/>
        <w:t>Стоїть у чорнім вбранні.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Наснилось: дивилась печально зоря,</w:t>
        <w:br/>
        <w:t>І місяць, і небо журбенне;</w:t>
        <w:br/>
        <w:t>Я в місто лечу, де кохана моя</w:t>
        <w:br/>
        <w:t>Живе далеко від мене.</w:t>
        <w:br/>
        <w:t>І ось її дім, коло нього стою</w:t>
        <w:br/>
        <w:t>І сходи цілую, де мила</w:t>
        <w:br/>
        <w:t>Ставила ногу маленьку свою,</w:t>
        <w:br/>
        <w:t>Де сукня її шелестіла.</w:t>
        <w:br/>
        <w:t>Ніч нескінченна, ніч крижана</w:t>
        <w:br/>
        <w:t>Лежить на холоднім камінні;</w:t>
        <w:br/>
        <w:t>Стежить за мною постать з вікна —</w:t>
        <w:br/>
        <w:t>Вся в місячному промінні.</w:t>
        <w:br/>
        <w:t>Надворі лиха негода,</w:t>
        <w:br/>
        <w:t>То дощ, то січе сніжком.</w:t>
        <w:br/>
        <w:t>Сиджу в задумі й дивлюся</w:t>
        <w:br/>
        <w:t>У темряву за вікном.</w:t>
        <w:br/>
        <w:t>Ген здалеку вогник самотній</w:t>
        <w:br/>
        <w:t>Мигтить крізь тьму густу;</w:t>
        <w:br/>
        <w:t>З ліхтариком добра матуся</w:t>
        <w:br/>
        <w:t>Прямує кудись в сльоту.</w:t>
        <w:br/>
        <w:t>Можливо, іде купити</w:t>
        <w:br/>
        <w:t>Масла, яєць і муки,</w:t>
        <w:br/>
        <w:t>Бо хоче коржа смачного</w:t>
        <w:br/>
        <w:t>Вона спекти для дочки.</w:t>
        <w:br/>
        <w:t>Дочка у кріслі на свічку</w:t>
        <w:br/>
        <w:t>Мружиться в напівсні;</w:t>
        <w:br/>
        <w:t>Круг милого личка злотом</w:t>
        <w:br/>
        <w:t>Локони сяють рясні.</w:t>
      </w:r>
    </w:p>
    <w:p>
      <w:pPr>
        <w:pStyle w:val="Normal"/>
        <w:rPr/>
      </w:pPr>
      <w:r>
        <w:rPr/>
        <w:br/>
        <w:t>Чи вона не помічала</w:t>
        <w:br/>
        <w:t>У твоїх очах кохання?</w:t>
        <w:br/>
        <w:t>Чи не міг ти прочитати</w:t>
        <w:br/>
        <w:t>І в її очах бажання?</w:t>
        <w:br/>
        <w:t>Чи крізь них не видно душу,</w:t>
        <w:br/>
        <w:t>Серце щире, не байдуже?</w:t>
        <w:br/>
        <w:t>Адже ти в подібних справах</w:t>
        <w:br/>
        <w:t>Не осел, мій любий друже!</w:t>
      </w:r>
    </w:p>
    <w:p>
      <w:pPr>
        <w:pStyle w:val="Normal"/>
        <w:rPr/>
      </w:pPr>
      <w:r>
        <w:rPr/>
        <w:br/>
        <w:t>Любили вони — та обоє</w:t>
        <w:br/>
        <w:t>Дивились, немов вороги,</w:t>
        <w:br/>
        <w:t>І вперто обоє мовчали,</w:t>
        <w:br/>
        <w:t>Хоч мліли обоє з жаги.</w:t>
        <w:br/>
        <w:t>Вони розлучились — лиш зрідка</w:t>
        <w:br/>
        <w:t>їх сни єднали німі.</w:t>
        <w:br/>
        <w:t>Вони давно вже померли</w:t>
        <w:br/>
        <w:t>И не знали про те самі.</w:t>
      </w:r>
    </w:p>
    <w:p>
      <w:pPr>
        <w:pStyle w:val="Normal"/>
        <w:rPr/>
      </w:pPr>
      <w:r>
        <w:rPr/>
        <w:br/>
        <w:t># * *</w:t>
      </w:r>
    </w:p>
    <w:p>
      <w:pPr>
        <w:pStyle w:val="Normal"/>
        <w:rPr/>
      </w:pPr>
      <w:r>
        <w:rPr/>
        <w:br/>
        <w:t>Коли я вам скарживсь на біль і зітхав,</w:t>
        <w:br/>
        <w:t>З вас кожний мовчав і з нудьги позіхав;</w:t>
        <w:br/>
        <w:t>Коли ж у вірші я вклав свій біль,</w:t>
        <w:br/>
        <w:t>Гучні дифірамби почув звідусіль.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Гукнув я чорта, і він прибув,</w:t>
        <w:br/>
        <w:t>Але не такий, як я думати звик.</w:t>
        <w:br/>
        <w:t>Він не гидкий, не кульгавий був,</w:t>
        <w:br/>
        <w:t>А милий приємний чоловік,</w:t>
        <w:br/>
        <w:t>Чоловік у літах своїх найкращих —</w:t>
        <w:br/>
        <w:t>Із світських, вихованих, путящих.</w:t>
        <w:br/>
        <w:t>Він вельми тямущий дипломат,</w:t>
        <w:br/>
        <w:t>Про церкву й державу балакати рад.</w:t>
        <w:br/>
        <w:t>Що ж трохи блідий, в тім дива немає —</w:t>
        <w:br/>
        <w:t>Санскрит і Гегеля саме вивчає.</w:t>
        <w:br/>
        <w:t>Фуке — поет його кращих мрій,</w:t>
        <w:br/>
        <w:t>А критику, мабуть, він геть покине,</w:t>
        <w:br/>
        <w:t>Вішавши заняття це старовинне</w:t>
        <w:br/>
        <w:t>Гекаті, прабабці любій своїй.</w:t>
        <w:br/>
        <w:t>Хвалив він мої юридичні вправи,</w:t>
        <w:br/>
        <w:t>Бо й сам колись бравсь до цієї справи.</w:t>
        <w:br/>
        <w:t>Сказав, що цілком байдужий він</w:t>
        <w:br/>
        <w:t>До дружби моєї,— і ґречний уклін</w:t>
        <w:br/>
        <w:t>Зробив,.запитавши: Чи ми, скажіть,</w:t>
        <w:br/>
        <w:t>В іспанськім посольстві не бачились</w:t>
        <w:br/>
        <w:t>з вами? —</w:t>
        <w:br/>
        <w:t>І я, придивившись до нього, ту ж мить</w:t>
        <w:br/>
        <w:t>Згадав, що знайомий вже з ним роками.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Не кепкуй, людино, з чорта!</w:t>
        <w:br/>
        <w:t>Шлях життя короткий в нас,</w:t>
        <w:br/>
        <w:t>А вогонь одвічний в пеклі</w:t>
        <w:br/>
        <w:t>Ще палає — не погас.</w:t>
        <w:br/>
        <w:t>Сплачуй всі борги, людино!</w:t>
        <w:br/>
        <w:t>Довгий шлях в житті для нас —</w:t>
        <w:br/>
        <w:t>Доведеться брати набір,</w:t>
        <w:br/>
        <w:t>Як робив ти вже не раз.</w:t>
        <w:br/>
        <w:t>* *</w:t>
        <w:br/>
        <w:t>Дитя моє, бувши дітьми,</w:t>
        <w:br/>
        <w:t>Двійком малих дітей,</w:t>
        <w:br/>
        <w:t>Ми в курнику під солому</w:t>
        <w:br/>
        <w:t>Ховались від людей.</w:t>
        <w:br/>
        <w:t>Ми кукурікали півнем,</w:t>
        <w:br/>
        <w:t>І люди, що йшли повз нас,</w:t>
        <w:br/>
        <w:t>Вірили — кукуріку! —</w:t>
        <w:br/>
        <w:t>То півень і є якраз.</w:t>
        <w:br/>
        <w:t>Ящик стояв на подвір'ї —</w:t>
        <w:br/>
        <w:t>Жили ми з тобою в нім.</w:t>
        <w:br/>
        <w:t>Прикрасивши папірцями</w:t>
        <w:br/>
        <w:t>Його, як гостинний дім.</w:t>
        <w:br/>
        <w:t>Стара сусідова кицька</w:t>
        <w:br/>
        <w:t>Візит нам складала свій,</w:t>
        <w:br/>
        <w:t>Робили ми компліменти</w:t>
        <w:br/>
        <w:t>І ввічливий кніксен їй.</w:t>
        <w:br/>
        <w:t>Розпитували, чи здорова;</w:t>
        <w:br/>
        <w:t>А втім, у пізніший час</w:t>
        <w:br/>
        <w:t>Те саме стареньким кицям</w:t>
        <w:br/>
        <w:t>Казали ми ще не раз.</w:t>
        <w:br/>
        <w:t>Сиділи вдвох, і частенько</w:t>
        <w:br/>
        <w:t>Тужили, як люди старі,</w:t>
        <w:br/>
        <w:t>І скаржилися, що добре</w:t>
        <w:br/>
        <w:t>Жилося в давній порі.</w:t>
        <w:br/>
        <w:t>Як зникли вірність, і віра,</w:t>
        <w:br/>
        <w:t>И любов, що жила колись,</w:t>
        <w:br/>
        <w:t>І як подорожчала кава</w:t>
        <w:br/>
        <w:t>І гроші перевелись!</w:t>
        <w:br/>
        <w:t>Минули дитячі ігри,</w:t>
        <w:br/>
        <w:t>Ніщо не вернеться знов —</w:t>
        <w:br/>
        <w:t>Ні світ, ні життя, ні гроші*</w:t>
        <w:br/>
        <w:t>Ні вірність, ні віра й любов.</w:t>
        <w:br/>
        <w:t>* ф *</w:t>
        <w:br/>
        <w:t>Аж серце стисне, як згадаю</w:t>
        <w:br/>
        <w:t>Забуті давні дні, коли</w:t>
        <w:br/>
        <w:t>Спокійно світ лежав без краю</w:t>
        <w:br/>
        <w:t>І люди мирно ще жили.</w:t>
        <w:br/>
        <w:t>Все зрушилось навколо тебе,</w:t>
        <w:br/>
        <w:t>Нужда й гризота скрізь тепер,</w:t>
        <w:br/>
        <w:t>Неначе бог помер у небі</w:t>
        <w:br/>
        <w:t>І в пеклі чорт давно помер.</w:t>
        <w:br/>
        <w:t>А навкруги таке страждання,.</w:t>
        <w:br/>
        <w:t>Таке холодне люте зло,—</w:t>
        <w:br/>
        <w:t>Коли б не крихітка кохання,</w:t>
        <w:br/>
        <w:t>Навряд чи можна б жить було.</w:t>
      </w:r>
    </w:p>
    <w:p>
      <w:pPr>
        <w:pStyle w:val="Normal"/>
        <w:rPr/>
      </w:pPr>
      <w:r>
        <w:rPr/>
        <w:br/>
        <w:t>В молодії давні літа</w:t>
        <w:br/>
        <w:t>Від кохання без привіта</w:t>
        <w:br/>
        <w:t>Я палав не раз;</w:t>
        <w:br/>
        <w:t>Дорогі тепера дрова,</w:t>
        <w:br/>
        <w:t>Згас вогонь, душа здорова,</w:t>
        <w:br/>
        <w:t>Далебі, от це й гаразді</w:t>
        <w:br/>
        <w:t>Красна любко, не журися!</w:t>
        <w:br/>
        <w:t>Нащо сльози? Схаменися!</w:t>
        <w:br/>
        <w:t>Так роби, як я:</w:t>
        <w:br/>
        <w:t>Ти живи, поки живеться,</w:t>
        <w:br/>
        <w:t>А журбу забудь — минеться!</w:t>
        <w:br/>
        <w:t>Далебі! Та й будь моя.</w:t>
      </w:r>
    </w:p>
    <w:p>
      <w:pPr>
        <w:pStyle w:val="Normal"/>
        <w:rPr/>
      </w:pPr>
      <w:r>
        <w:rPr/>
        <w:br/>
        <w:t>Приснилась мені моя люба —</w:t>
        <w:br/>
        <w:t>Пригноблена жінка сумна.</w:t>
        <w:br/>
        <w:t>Своєї колишньої вродн</w:t>
        <w:br/>
        <w:t>В нужді позбулася вона.</w:t>
        <w:br/>
        <w:t>Дитя до грудей пригортала,</w:t>
        <w:br/>
        <w:t>А друге за нею брело,</w:t>
        <w:br/>
        <w:t>І зір, і хода, і одежа —</w:t>
        <w:br/>
        <w:t>Все в неї убоге було.</w:t>
        <w:br/>
        <w:t>З базару вона поверталась,</w:t>
        <w:br/>
        <w:t>Коли я її перестрів —</w:t>
        <w:br/>
        <w:t>Спинивсь я і сумно й спокійно</w:t>
        <w:br/>
        <w:t>До неї заговорив:</w:t>
        <w:br/>
        <w:t>"Бліда ти, стомлена й хвора,—</w:t>
        <w:br/>
        <w:t>У дім мій зо мною ходім,</w:t>
        <w:br/>
        <w:t>Я буду на хліб заробляти</w:t>
        <w:br/>
        <w:t>Трудом і старанням своїм.</w:t>
        <w:br/>
        <w:t>Для діток твоїх недорослих</w:t>
        <w:br/>
        <w:t>Віддав би я радо життя,</w:t>
        <w:br/>
        <w:t>Найбільше ж для тебе самої,</w:t>
        <w:br/>
        <w:t>Знедолене, бліде дитя.</w:t>
        <w:br/>
        <w:t>Не буду тобі говорити</w:t>
        <w:br/>
        <w:t>Про те, що тебе я любив,</w:t>
        <w:br/>
        <w:t>Коли ти помреш — на могилі</w:t>
        <w:br/>
        <w:t>Ридатиму я без слів".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Я тобі на вірність клявся,</w:t>
        <w:br/>
        <w:t>До серденька пригортав,</w:t>
        <w:br/>
        <w:t>В сіті власні я попався</w:t>
        <w:br/>
        <w:t>І за правду жарт прийняв.</w:t>
        <w:br/>
        <w:t>Як покинеш в цю хвилину</w:t>
        <w:br/>
        <w:t>Ти мене хоч би на жарт,—</w:t>
        <w:br/>
        <w:t>Я застрелюсь, я загину,</w:t>
        <w:br/>
        <w:t>Бо без тебе жить не варт!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Не шалійте з нетерпіння,</w:t>
        <w:br/>
        <w:t>Якщо тон пісень журливих</w:t>
        <w:br/>
        <w:t>Часом ще звучить виразно</w:t>
        <w:br/>
        <w:t>І в моїх новіших співах.</w:t>
        <w:br/>
        <w:t>Зачекайте, відлунає</w:t>
        <w:br/>
        <w:t>Давнє горе непривітне,</w:t>
        <w:br/>
        <w:t>І нова весна піснями</w:t>
        <w:br/>
        <w:t>В серці згоєнім розквітне!</w:t>
        <w:br/>
        <w:t>Пора схаменутись, позбутися мрій,</w:t>
        <w:br/>
        <w:t>Кінчати з безумною грою,—</w:t>
        <w:br/>
        <w:t>Я надто довго, як лицедій,</w:t>
        <w:br/>
        <w:t>Комедію грав з тобою.</w:t>
        <w:br/>
        <w:t>Чудові куліси в театрі я мав —</w:t>
        <w:br/>
        <w:t>1 все в романтичному стилі,</w:t>
        <w:br/>
        <w:t>Мій рицарський плащ в брузументах палав,</w:t>
        <w:br/>
        <w:t>Палали чуття спломенілі.</w:t>
        <w:br/>
        <w:t>І що ж, хоч я мудро дивацькі оті</w:t>
        <w:br/>
        <w:t>Приборкав чуття навіжені,</w:t>
        <w:br/>
        <w:t>Нещасний і досі ще я у житті,</w:t>
        <w:br/>
        <w:t>Мов досі ще граю на сцені.</w:t>
        <w:br/>
        <w:t>0 боже! Убравшись в позичений грим.</w:t>
        <w:br/>
        <w:t>Казав я всю правду до краю —</w:t>
        <w:br/>
        <w:t>Не знав я, що з смертю у серці своїм</w:t>
        <w:br/>
        <w:t>Вмирущого воїна граю.</w:t>
        <w:br/>
        <w:t>* *</w:t>
        <w:br/>
        <w:t>Всевладний Вісвамітра</w:t>
        <w:br/>
        <w:t>То б'ється, а то постить,—</w:t>
        <w:br/>
        <w:t>Корову у Васішти</w:t>
        <w:br/>
        <w:t>Йому одібрать кортить</w:t>
        <w:br/>
        <w:t>Який ти бик, Вісвамітро,</w:t>
        <w:br/>
        <w:t>Про що тут говорить,—</w:t>
        <w:br/>
        <w:t>Коли за корову ти можеш</w:t>
        <w:br/>
        <w:t>1 битися^ і постить!</w:t>
      </w:r>
    </w:p>
    <w:p>
      <w:pPr>
        <w:pStyle w:val="Normal"/>
        <w:rPr/>
      </w:pPr>
      <w:r>
        <w:rPr/>
        <w:br/>
        <w:t>Тільки б серце не зламала</w:t>
        <w:br/>
        <w:t>В тебе доля навісна,</w:t>
        <w:br/>
        <w:t>Все віддасть нова весна,</w:t>
        <w:br/>
        <w:t>Що зима в тебе забрала.</w:t>
        <w:br/>
        <w:t>Скільки ще тобі радіти!</w:t>
        <w:br/>
        <w:t>Вічне щастя зберегти!</w:t>
        <w:br/>
        <w:t>Серце, все, що любиш ти,—</w:t>
        <w:br/>
        <w:t>Смієш, мусиш ти любити!</w:t>
      </w:r>
    </w:p>
    <w:p>
      <w:pPr>
        <w:pStyle w:val="Normal"/>
        <w:rPr/>
      </w:pPr>
      <w:r>
        <w:rPr/>
        <w:br/>
        <w:t>Ти квітка і гарна, і чиста,</w:t>
        <w:br/>
        <w:t>Весняна в тобі яснота;</w:t>
        <w:br/>
        <w:t>Дивлюсь я на тебе, і туга</w:t>
        <w:br/>
        <w:t>Серце мені огорта.</w:t>
        <w:br/>
        <w:t>І наче тобі у зажур!</w:t>
        <w:br/>
        <w:t>Я руку кладу на чоло,</w:t>
        <w:br/>
        <w:t>І, молячись, небо благаю,</w:t>
        <w:br/>
        <w:t>Щоб цноту твою зберегло.</w:t>
      </w:r>
    </w:p>
    <w:p>
      <w:pPr>
        <w:pStyle w:val="Normal"/>
        <w:rPr/>
      </w:pPr>
      <w:r>
        <w:rPr/>
        <w:br/>
        <w:t>* * *</w:t>
        <w:br/>
        <w:t>Любко, це для тебе згуба,</w:t>
        <w:br/>
        <w:t>Сам про те я мушу дбати,</w:t>
        <w:br/>
        <w:t>Щоб не дати твому серцю</w:t>
        <w:br/>
        <w:t>Від кохання запалати.</w:t>
        <w:br/>
        <w:t>Я про теє дбаю щиро,</w:t>
        <w:br/>
        <w:t>А однак не раз благаю,</w:t>
        <w:br/>
        <w:t>В думці криючи благання:</w:t>
        <w:br/>
        <w:t>"Покохай мене, мій раю!"</w:t>
      </w:r>
    </w:p>
    <w:p>
      <w:pPr>
        <w:pStyle w:val="Normal"/>
        <w:rPr/>
      </w:pPr>
      <w:r>
        <w:rPr/>
        <w:br/>
        <w:t>* * *</w:t>
        <w:br/>
        <w:t>Коли в подушки і в тишу</w:t>
        <w:br/>
        <w:t>Порину в час нічний,</w:t>
        <w:br/>
        <w:t>Зринає перед мене</w:t>
        <w:br/>
        <w:t>Твій образ осяйний.</w:t>
        <w:br/>
        <w:t>Коли ж склепляє очі</w:t>
        <w:br/>
        <w:t>Дрімота і пітьма,</w:t>
        <w:br/>
        <w:t>Твій образ милий входить</w:t>
        <w:br/>
        <w:t>У сон мій крадькома.</w:t>
        <w:br/>
        <w:t>А прокидаюсь вранці —</w:t>
        <w:br/>
        <w:t>Те саме й наяву:</w:t>
        <w:br/>
        <w:t>Весь день твій образ в серці,</w:t>
        <w:br/>
        <w:t>Тобою я живу.</w:t>
        <w:br/>
        <w:t>* * *</w:t>
        <w:br/>
        <w:t>Дівчинко — уста червоні,</w:t>
        <w:br/>
        <w:t>Мед у погляді та сміх —</w:t>
        <w:br/>
        <w:t>Дівчинко моя маленька,</w:t>
        <w:br/>
        <w:t>Ти завжди в думках моїх.</w:t>
        <w:br/>
        <w:t>В довгий вечір цей зимовий</w:t>
        <w:br/>
        <w:t>Дуже хочеться мені</w:t>
        <w:br/>
        <w:t>У кімнаточці з тобою</w:t>
        <w:br/>
        <w:t>Побалакать в тишині.</w:t>
        <w:br/>
        <w:t>Я б хотів поцілувати</w:t>
        <w:br/>
        <w:t>Руку білу та малу</w:t>
        <w:br/>
        <w:t>І сльозами окропити</w:t>
        <w:br/>
        <w:t>Руку білу та малу.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Хай навкіл мете завія,</w:t>
        <w:br/>
        <w:t>Хай штурмує, шаленіє,</w:t>
        <w:br/>
        <w:t>Хай зі дзвоном б'є у вікна,—</w:t>
        <w:br/>
        <w:t>У плачі я не поникну,</w:t>
        <w:br/>
        <w:t>Бо весна в душі моїй</w:t>
        <w:br/>
        <w:t>І коханий образ твій.</w:t>
      </w:r>
    </w:p>
    <w:p>
      <w:pPr>
        <w:pStyle w:val="Normal"/>
        <w:rPr/>
      </w:pPr>
      <w:r>
        <w:rPr/>
        <w:br/>
        <w:t>* * •</w:t>
      </w:r>
    </w:p>
    <w:p>
      <w:pPr>
        <w:pStyle w:val="Normal"/>
        <w:rPr/>
      </w:pPr>
      <w:r>
        <w:rPr/>
        <w:br/>
        <w:t>Хто благає Матір Божу,</w:t>
        <w:br/>
        <w:t>Хто святих Петра і Павла,</w:t>
        <w:br/>
        <w:t>Я ж одну благаю тільки —</w:t>
        <w:br/>
        <w:t>Сонце ясне, любку гожу.</w:t>
        <w:br/>
        <w:t>Будь до,мене прихильніша,</w:t>
        <w:br/>
        <w:t>Дай розкоші, поцілунків!</w:t>
        <w:br/>
        <w:t>Ти, з дівчат найкраще сонце,</w:t>
        <w:br/>
        <w:t>З сонців дівчина ясніша!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Друже мій, ти закожавсь,—</w:t>
        <w:br/>
        <w:t>Біль новий тебе колише;</w:t>
        <w:br/>
        <w:t>Все темніше в голові,</w:t>
        <w:br/>
        <w:t>А на серці — все ясніше.</w:t>
        <w:br/>
        <w:t>Друже мій, ти закохавсь,.</w:t>
        <w:br/>
        <w:t>Не сховаєш те, що зріє,—</w:t>
        <w:br/>
        <w:t>Твого серця щирий жар</w:t>
        <w:br/>
        <w:t>Крізь жилетку пломеніє.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Хотів перебути з тобою</w:t>
        <w:br/>
        <w:t>Хвилину самоти —</w:t>
        <w:br/>
        <w:t>Не згодилась зо мною,</w:t>
        <w:br/>
        <w:t>Бо поспішала ти.</w:t>
        <w:br/>
        <w:t>Сказав я: душа спопеліла</w:t>
        <w:br/>
        <w:t>І жар мій — все буде твоїмі</w:t>
        <w:br/>
        <w:t>Ти кніксен мені зробила</w:t>
        <w:br/>
        <w:t>І засміялась при тім.</w:t>
        <w:br/>
        <w:t>Мене ти ще більше печальним</w:t>
        <w:br/>
        <w:t>Зробила на довгі дні —</w:t>
        <w:br/>
        <w:t>У поцілунку прощальнім</w:t>
        <w:br/>
        <w:t>Відмовила мені.</w:t>
        <w:br/>
        <w:t>Стрілятися я не стану,</w:t>
        <w:br/>
        <w:t>Про це ти й думать облиш,—</w:t>
        <w:br/>
        <w:t>Бо все це, моя кохана,</w:t>
        <w:br/>
        <w:t>Траплялось мені й раніш.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Сапфірової синизни</w:t>
        <w:br/>
        <w:t>Твої глибокі очі.</w:t>
        <w:br/>
        <w:t>Щасливець той, кому вони</w:t>
        <w:br/>
        <w:t>Всміхаються охоче.</w:t>
        <w:br/>
        <w:t>А серце в тебе — той алмаз,</w:t>
        <w:br/>
        <w:t>Що гранями яскріє.</w:t>
        <w:br/>
        <w:t>Щасливець, з ким воно весь час</w:t>
        <w:br/>
        <w:t>Горить і пломеніє.</w:t>
        <w:br/>
        <w:t>Напіврозкриті, надять, звуть</w:t>
        <w:br/>
        <w:t>Твої рубіни-губи.</w:t>
        <w:br/>
        <w:t>Щасливець той, кому шепнуть</w:t>
        <w:br/>
        <w:t>Вони жадане: "Любий!"</w:t>
      </w:r>
    </w:p>
    <w:p>
      <w:pPr>
        <w:pStyle w:val="Normal"/>
        <w:rPr/>
      </w:pPr>
      <w:r>
        <w:rPr/>
        <w:br/>
        <w:t>4. Г. Гейне</w:t>
      </w:r>
    </w:p>
    <w:p>
      <w:pPr>
        <w:pStyle w:val="Normal"/>
        <w:rPr/>
      </w:pPr>
      <w:r>
        <w:rPr/>
        <w:br/>
        <w:t>Якби щасливчика того</w:t>
        <w:br/>
        <w:t>Зустрів я в темнім лісі,</w:t>
        <w:br/>
        <w:t>Ій-право, щастя він свого</w:t>
        <w:br/>
        <w:t>Волів би сам зректися.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Світ наш занадто фрагментоподібний.</w:t>
        <w:br/>
        <w:t>Німецький професор, ось хто тут потрібний!</w:t>
        <w:br/>
        <w:t>На світ роздертий він кине оком,</w:t>
        <w:br/>
        <w:t>В розумну систему стулить шматки,</w:t>
        <w:br/>
        <w:t>І своїм нічним ковпаком і шлафроком</w:t>
        <w:br/>
        <w:t>Заштопає світобудови дірки.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Сьогодні у них, мабуть, гості,</w:t>
        <w:br/>
        <w:t>В будинкові скрізь вогні.</w:t>
        <w:br/>
        <w:t>На другому поверсі часом</w:t>
        <w:br/>
        <w:t>З'являється тінь у вікні.</w:t>
        <w:br/>
        <w:t>В пітьмі я стою самотній,</w:t>
        <w:br/>
        <w:t>І ти не бачиш мене.</w:t>
        <w:br/>
        <w:t>Ще важче тобі зазирнути</w:t>
        <w:br/>
        <w:t>У серце моє смутне.</w:t>
        <w:br/>
        <w:t>Це серце до тебе лине</w:t>
        <w:br/>
        <w:t>І гине з кохання свого,</w:t>
        <w:br/>
        <w:t>Воно обливається кров'ю,</w:t>
        <w:br/>
        <w:t>А ти не бачиш того.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Хотів би я в слово єдине</w:t>
        <w:br/>
        <w:t>Вмістити всю думу смутну,</w:t>
        <w:br/>
        <w:t>Віддать його вільному вітру —</w:t>
        <w:br/>
        <w:t>Нехай би одніс вдалину.</w:t>
        <w:br/>
        <w:t>Нехай би печаль в отім слові</w:t>
        <w:br/>
        <w:t>До тебе моя попливла,</w:t>
        <w:br/>
        <w:t>Щоб ти її кожну хвилину</w:t>
        <w:br/>
        <w:t>Почути, кохана, могла.</w:t>
      </w:r>
    </w:p>
    <w:p>
      <w:pPr>
        <w:pStyle w:val="Normal"/>
        <w:rPr/>
      </w:pPr>
      <w:r>
        <w:rPr/>
        <w:br/>
        <w:t>1 навіть, коли серед ночі</w:t>
        <w:br/>
        <w:t>Заплющив ти очі ясні,</w:t>
        <w:br/>
        <w:t>І тут щоб знайшло моє слово</w:t>
        <w:br/>
        <w:t>Тебе у найглибшому сні.</w:t>
      </w:r>
    </w:p>
    <w:p>
      <w:pPr>
        <w:pStyle w:val="Normal"/>
        <w:rPr/>
      </w:pPr>
      <w:r>
        <w:rPr/>
        <w:br/>
        <w:t>У тебе алмази, і перли,</w:t>
        <w:br/>
        <w:t>І людські усі скарби.</w:t>
        <w:br/>
        <w:t>І очі найкращі у світі,—</w:t>
        <w:br/>
        <w:t>Чого ще* люба, тобі?</w:t>
        <w:br/>
        <w:t>Я ціле летюче військо</w:t>
        <w:br/>
        <w:t>Про очі твої голубі</w:t>
        <w:br/>
        <w:t>Пісень написав безсмертних,—</w:t>
        <w:br/>
        <w:t>Чого ще, люба, тобі?</w:t>
        <w:br/>
        <w:t>Мене своїми очима</w:t>
        <w:br/>
        <w:t>В нерівній боротьбі</w:t>
        <w:br/>
        <w:t>Вкінець ти занапастила,—</w:t>
        <w:br/>
        <w:t>Чого ще, любаг тобі?</w:t>
      </w:r>
    </w:p>
    <w:p>
      <w:pPr>
        <w:pStyle w:val="Normal"/>
        <w:rPr/>
      </w:pPr>
      <w:r>
        <w:rPr/>
        <w:br/>
        <w:t>* * *</w:t>
        <w:br/>
        <w:t>Вперше може нещасливо</w:t>
        <w:br/>
        <w:t>Закохатись навіть бог,</w:t>
        <w:br/>
        <w:t>Але вдруге безнадійно</w:t>
        <w:br/>
        <w:t>Закохається лиш дурень.</w:t>
        <w:br/>
        <w:t>Що ж, я дурень, я кохаю</w:t>
        <w:br/>
        <w:t>Знов без жодної надії,,</w:t>
        <w:br/>
        <w:t>Сонце, місяць, світ сміється,</w:t>
        <w:br/>
        <w:t>Я сміюся теж — і гину.</w:t>
      </w:r>
    </w:p>
    <w:p>
      <w:pPr>
        <w:pStyle w:val="Normal"/>
        <w:rPr/>
      </w:pPr>
      <w:r>
        <w:rPr/>
        <w:br/>
        <w:t>Мов я від них і раду, й пораду,</w:t>
        <w:br/>
        <w:t>Брали мене, як на принаду,—</w:t>
        <w:br/>
        <w:t>Мовляв, ти трохи лиш зажди,</w:t>
        <w:br/>
        <w:t>Ми тебе визволимо з біди.</w:t>
        <w:br/>
        <w:t>Але за їхньої допомоги</w:t>
        <w:br/>
        <w:t>Я, мабуть, простяг би з голоду ноги,—</w:t>
        <w:br/>
        <w:t>Коли б не з'явивсь чоловічок один,</w:t>
        <w:br/>
        <w:t>Взявся як слід за мене він.</w:t>
        <w:br/>
        <w:t>Ну й чоловічок! Вічне спасибі</w:t>
        <w:br/>
        <w:t>Він заслужив на мовму хлібі!</w:t>
        <w:br/>
        <w:t>Шкода* що з ним не обнятися нам,</w:t>
        <w:br/>
        <w:t>Бо чоловічок отой ^ я сам!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Цей юнак хвали достойний!</w:t>
        <w:br/>
        <w:t>Він, коли мене стрічає,</w:t>
        <w:br/>
        <w:t>Устрицями, і рейнвейном,</w:t>
        <w:br/>
        <w:t>І лікером пригощає.</w:t>
        <w:br/>
        <w:t>Вранці прийде привітатись,</w:t>
        <w:br/>
        <w:t>Все на нім в останній моді —</w:t>
        <w:br/>
        <w:t>Штаненята, фрак і галстук,—</w:t>
        <w:br/>
        <w:t>Справжній денді він, та й годі.</w:t>
        <w:br/>
        <w:t>Він у захваті від мене,</w:t>
        <w:br/>
        <w:t>Щиро радий моїй славі,</w:t>
        <w:br/>
        <w:t>І в послузі мені стати</w:t>
        <w:br/>
        <w:t>В будь-якій готовий справі.</w:t>
        <w:br/>
        <w:t>Вечорами ж десь в салоні,</w:t>
        <w:br/>
        <w:t>І в інтимнім колі, й в ширшім,</w:t>
        <w:br/>
        <w:t>Він натхненно милим дамам</w:t>
        <w:br/>
        <w:t>Декламує мої вірші.</w:t>
        <w:br/>
        <w:t>В наші дні, коли юнацтво</w:t>
        <w:br/>
        <w:t>Легковажне і нечемне,</w:t>
        <w:br/>
        <w:t>З юнаком таким стрічатись</w:t>
        <w:br/>
        <w:t>І цікаво, і приємно.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Мені приснилося: я бог,—</w:t>
        <w:br/>
        <w:t>У небі дні минають,</w:t>
        <w:br/>
        <w:t>І хором ангели пісень —</w:t>
        <w:br/>
        <w:t>моїх пісень співають.</w:t>
        <w:br/>
        <w:t>Я тістечка й цукерки їм</w:t>
        <w:br/>
        <w:t>І все, що забажаю,</w:t>
        <w:br/>
        <w:t>П'ю "кардинал"; але боргів —</w:t>
        <w:br/>
        <w:t>Боргів, я тут не маю.</w:t>
        <w:br/>
        <w:t>І все ж гнітить мене нудьга:</w:t>
        <w:br/>
        <w:t>На землю я хотів би.</w:t>
        <w:br/>
        <w:t>Коли б не "богом був я тут —</w:t>
        <w:br/>
        <w:t>З нудьги осатанів би.</w:t>
      </w:r>
    </w:p>
    <w:p>
      <w:pPr>
        <w:pStyle w:val="Normal"/>
        <w:rPr/>
      </w:pPr>
      <w:r>
        <w:rPr/>
        <w:br/>
        <w:t>"Нум, довгоногий Гавриїл,</w:t>
        <w:br/>
        <w:t>Злітай униз для мене,</w:t>
        <w:br/>
        <w:t>І друга щирого мого —</w:t>
        <w:br/>
        <w:t>Примчи сюди Еугена.</w:t>
      </w:r>
    </w:p>
    <w:p>
      <w:pPr>
        <w:pStyle w:val="Normal"/>
        <w:rPr/>
      </w:pPr>
      <w:r>
        <w:rPr/>
        <w:br/>
        <w:t>Шукай його десь у шинку,</w:t>
        <w:br/>
        <w:t>Бо він забув про книги,</w:t>
        <w:br/>
        <w:t>У мамзель Майєр він сидить,</w:t>
        <w:br/>
        <w:t>А зовсім не в Ядвіги".</w:t>
      </w:r>
    </w:p>
    <w:p>
      <w:pPr>
        <w:pStyle w:val="Normal"/>
        <w:rPr/>
      </w:pPr>
      <w:r>
        <w:rPr/>
        <w:br/>
        <w:t>Розправив крила Гавриїл</w:t>
        <w:br/>
        <w:t>І хвацько вниз метнувся,</w:t>
        <w:br/>
        <w:t>І незабаром з гультяєм,</w:t>
        <w:br/>
        <w:t>З дружком моїм, вернувся.</w:t>
      </w:r>
    </w:p>
    <w:p>
      <w:pPr>
        <w:pStyle w:val="Normal"/>
        <w:rPr/>
      </w:pPr>
      <w:r>
        <w:rPr/>
        <w:br/>
        <w:t>"От бачиш, хлопче, вже я бог,</w:t>
        <w:br/>
        <w:t>Владар землі і люду!</w:t>
        <w:br/>
        <w:t>Хіба тобі я не казав,</w:t>
        <w:br/>
        <w:t>Що чимсь путящим буду?</w:t>
        <w:br/>
        <w:t>Ти не дивуйся — я чудеса</w:t>
        <w:br/>
        <w:t>Щодня творю господні.</w:t>
        <w:br/>
        <w:t>Тобі на радість, весь Берлін</w:t>
        <w:br/>
        <w:t>Вщасливлю я сьогодні.</w:t>
        <w:br/>
        <w:t>Каміння бруку розколю</w:t>
        <w:br/>
        <w:t>Ту ж мить по половинці —</w:t>
        <w:br/>
        <w:t>В них свіжих устриць посаджу,</w:t>
        <w:br/>
        <w:t>Нехай жеруть берлінці!</w:t>
        <w:br/>
        <w:t>Смачний лимонний сік дощем</w:t>
        <w:br/>
        <w:t>Нехай їх рясно скропить,</w:t>
        <w:br/>
        <w:t>Міські канави через край</w:t>
        <w:br/>
        <w:t>Нехай рейнвейн затопить".</w:t>
        <w:br/>
        <w:t>Гуде, радіє весь Берлін,</w:t>
        <w:br/>
        <w:t>Накинувся на страви,</w:t>
        <w:br/>
        <w:t>Пани із земського суда</w:t>
        <w:br/>
        <w:t>П'ють просто із канави.</w:t>
        <w:br/>
        <w:t>"Хвала божественним харчам!"</w:t>
        <w:br/>
        <w:t>Поети славлять їжу.</w:t>
        <w:br/>
        <w:t>Вилизує офіцерня</w:t>
        <w:br/>
        <w:t>Панель — навдивовижу!</w:t>
        <w:br/>
        <w:t>Розумні фендрики гуртом</w:t>
        <w:br/>
        <w:t>Взялись до діла живо —</w:t>
        <w:br/>
        <w:t>Вони ж бо знають — не щодня</w:t>
        <w:br/>
        <w:t>Таке буває диво!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Залишив я вас у чудовому липні,</w:t>
        <w:br/>
        <w:t>Щоб нині у січні зустрітися знов.</w:t>
        <w:br/>
        <w:t>Тоді ви, здається, палали від спеки,</w:t>
        <w:br/>
        <w:t>Тепер прохолола, либонь, ваша кров.</w:t>
        <w:br/>
        <w:t>Я знову подамсь, коли ж знову вернуся,—</w:t>
        <w:br/>
        <w:t>І жар ваш, і холод давно вже помре,</w:t>
        <w:br/>
        <w:t>І мовчки пройду я повз ваші могили,</w:t>
        <w:br/>
        <w:t>І серце моє буде бідне й старе.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У темній поштовій кареті</w:t>
        <w:br/>
        <w:t>Ми їхали вдвох крізь ніч,</w:t>
        <w:br/>
        <w:t>Ми линули серцем до серця,</w:t>
        <w:br/>
        <w:t>Дивилися віч-у-віч.</w:t>
        <w:br/>
        <w:t>Коли ж зайнявся ранок,</w:t>
        <w:br/>
        <w:t>Ми кличемо провідника:</w:t>
        <w:br/>
        <w:t>Сидить між нами заєць —</w:t>
        <w:br/>
        <w:t>Амур, пасажир без квитка!</w:t>
        <w:br/>
        <w:t>* * *</w:t>
        <w:br/>
        <w:t>Бог зна, де шалена дівка</w:t>
        <w:br/>
        <w:t>Оселилася моя;</w:t>
        <w:br/>
        <w:t>Лаючись, у дощ та хвищу</w:t>
        <w:br/>
        <w:t>Все оббігав місто я.</w:t>
        <w:br/>
        <w:t>Уганяв з корчми до шинку,</w:t>
        <w:br/>
        <w:t>У готелі заглядав,</w:t>
        <w:br/>
        <w:t>Марно кельнерів брутальних</w:t>
        <w:br/>
        <w:t>Про дівчисько я питав.</w:t>
        <w:br/>
        <w:t>Раптом ось вона — регоче,</w:t>
        <w:br/>
        <w:t>Подає до мене знак.</w:t>
        <w:br/>
        <w:t>Ти — і в цьому пишнім домі?</w:t>
        <w:br/>
        <w:t>Не подумав би ніяк!</w:t>
        <w:br/>
        <w:t># * *</w:t>
        <w:br/>
        <w:t>Вечірні промені ясні</w:t>
        <w:br/>
        <w:t>По хвилях миготіли,</w:t>
        <w:br/>
        <w:t>Біля хатини самітні,</w:t>
        <w:br/>
        <w:t>Мовчазні ми сиділи.</w:t>
        <w:br/>
        <w:t>Все море вкрили тумани,</w:t>
        <w:br/>
        <w:t>Вгорі чайки кружляли,</w:t>
        <w:br/>
        <w:t>А сльози милої дрібні</w:t>
        <w:br/>
        <w:t>З очей на руки впали.</w:t>
        <w:br/>
        <w:t>І я навколішки упав,</w:t>
        <w:br/>
        <w:t>На сльози ті дивився,</w:t>
        <w:br/>
        <w:t>Ті білі руки цілував</w:t>
        <w:br/>
        <w:t>І гірких сліз напився.</w:t>
        <w:br/>
        <w:t>Мені сум-туга навісна</w:t>
        <w:br/>
        <w:t>Так палить душу й тіло,</w:t>
        <w:br/>
        <w:t>Та безталанниця сумна</w:t>
        <w:br/>
        <w:t>Мене слізьми струїла.</w:t>
        <w:br/>
        <w:t>* * *</w:t>
        <w:br/>
        <w:t>Коли ми одружимось, тобі</w:t>
        <w:br/>
        <w:t>Всі заздритимуть, та й годі.</w:t>
        <w:br/>
        <w:t>Зо мною ти житимеш, далебі,</w:t>
        <w:br/>
        <w:t>В розвагах та насолоді.</w:t>
        <w:br/>
        <w:t>Хоч бийся, хоч лайся,— буду терпіть,</w:t>
        <w:br/>
        <w:t>Покірно гнутиму спину;</w:t>
        <w:br/>
        <w:t>А віршів моїх не станеш хвалить,—</w:t>
        <w:br/>
        <w:t>Ту ж мить тебе покину.</w:t>
      </w:r>
    </w:p>
    <w:p>
      <w:pPr>
        <w:pStyle w:val="Normal"/>
        <w:rPr/>
      </w:pPr>
      <w:r>
        <w:rPr/>
        <w:br/>
        <w:t>Серце! Доля ще не вмерла.</w:t>
        <w:br/>
        <w:t>Згине ця пора сумна,</w:t>
        <w:br/>
        <w:t>Все віддасть тобі весна,</w:t>
        <w:br/>
        <w:t>Що зима колись пожерла.</w:t>
        <w:br/>
        <w:t>Ще зосталося немало!</w:t>
        <w:br/>
        <w:t>Цей широкий пишний світ,</w:t>
        <w:br/>
        <w:t>Цей краси весняний, квіт.</w:t>
        <w:br/>
        <w:t>Все твоє, щоб ти кахалої</w:t>
        <w:br/>
        <w:t>* * *</w:t>
        <w:br/>
        <w:t>Мене ви рідко розуміли,</w:t>
        <w:br/>
        <w:t>Я міг вас рідко розуміть;</w:t>
        <w:br/>
        <w:t>А як в болоті ми засіли.</w:t>
        <w:br/>
        <w:t>Порозумілися ту ж адйть,</w:t>
      </w:r>
    </w:p>
    <w:p>
      <w:pPr>
        <w:pStyle w:val="Normal"/>
        <w:rPr/>
      </w:pPr>
      <w:r>
        <w:rPr/>
        <w:br/>
        <w:t>Дон Енріке, що Прекрасним</w:t>
        <w:br/>
        <w:t>Кожен тут його взивав,—</w:t>
        <w:br/>
        <w:t>Біля мене за стіною</w:t>
        <w:br/>
        <w:t>По сусідству проживає.</w:t>
        <w:br/>
        <w:t>Мліють дами в Саламанці,</w:t>
        <w:br/>
        <w:t>Як він на бульвар виходить,</w:t>
        <w:br/>
        <w:t>Вус підкрутить, в шпори дзвонить</w:t>
        <w:br/>
        <w:t>І собак з собою водить.</w:t>
        <w:br/>
        <w:t>Але в тихий час вечірній</w:t>
        <w:br/>
        <w:t>Вдома він самітно мріє</w:t>
        <w:br/>
        <w:t>І, гітару взявши в руки,</w:t>
        <w:br/>
        <w:t>Таємничі сни леліє.</w:t>
        <w:br/>
        <w:t>І тремтяче б'є по струнах,</w:t>
        <w:br/>
        <w:t>І фантазії виводить —</w:t>
        <w:br/>
        <w:t>Ах, до млості тим квилінням</w:t>
        <w:br/>
        <w:t>Часом він мене доводить.</w:t>
      </w:r>
    </w:p>
    <w:p>
      <w:pPr>
        <w:pStyle w:val="Normal"/>
        <w:rPr/>
      </w:pPr>
      <w:r>
        <w:rPr/>
        <w:br/>
        <w:t>Ніч шляхи укрила дальні,</w:t>
        <w:br/>
        <w:t>Душу й серце втома крає...</w:t>
        <w:br/>
        <w:t>Тихим світлом безпечальним</w:t>
        <w:br/>
        <w:t>Місяць землю осяває.</w:t>
        <w:br/>
        <w:t>Ніжним світлом місяць боре</w:t>
        <w:br/>
        <w:t>Мовчазне страхіття ночі;</w:t>
        <w:br/>
        <w:t>І моє минає горе,</w:t>
        <w:br/>
        <w:t>І сльоза пливе на очі.</w:t>
        <w:br/>
        <w:t>Так, смерть — це тиха ніч без снів,</w:t>
        <w:br/>
        <w:t>Але життя — задушний день..,</w:t>
        <w:br/>
        <w:t>Вже смеркло... Я дрімаю...</w:t>
        <w:br/>
        <w:t>Цей день мене так втомив.</w:t>
        <w:br/>
        <w:t>Над ліжком липа сниться мені,</w:t>
        <w:br/>
        <w:t>Співає юний соловей,</w:t>
        <w:br/>
        <w:t>Вічну пісню кохання</w:t>
        <w:br/>
        <w:t>Я чую навіть у сні.</w:t>
      </w:r>
    </w:p>
    <w:p>
      <w:pPr>
        <w:pStyle w:val="Normal"/>
        <w:rPr/>
      </w:pPr>
      <w:r>
        <w:rPr/>
        <w:br/>
        <w:t>* * *</w:t>
      </w:r>
    </w:p>
    <w:p>
      <w:pPr>
        <w:pStyle w:val="Normal"/>
        <w:rPr/>
      </w:pPr>
      <w:r>
        <w:rPr/>
        <w:br/>
        <w:t>Де кохана, для якої</w:t>
        <w:br/>
        <w:t>Ти співав пісні чудові,</w:t>
        <w:br/>
        <w:t>Коли в серці в тебе грало</w:t>
        <w:br/>
        <w:t>Вічне полум'я любові?</w:t>
        <w:br/>
        <w:t>Вже те полум'я погасло,</w:t>
        <w:br/>
        <w:t>В серці холод і мовчання,</w:t>
        <w:br/>
        <w:t>Книжка ця — то тільки урна</w:t>
        <w:br/>
        <w:t>З попелом мого кохання.</w:t>
      </w:r>
    </w:p>
    <w:p>
      <w:pPr>
        <w:pStyle w:val="Normal"/>
        <w:rPr/>
      </w:pPr>
      <w:r>
        <w:rPr/>
        <w:br/>
        <w:t>З "ПОДОРОЖІ НА ГАРЦ"</w:t>
        <w:br/>
        <w:t>ПРОЛОГ</w:t>
        <w:br/>
        <w:t>Білі глянцеві манжети,</w:t>
        <w:br/>
        <w:t>Чорні фраки і панчохи,</w:t>
        <w:br/>
        <w:t>Ніжна мова, поцілунки,—</w:t>
        <w:br/>
        <w:t>Ох, коли б їм серця трохиі</w:t>
        <w:br/>
        <w:t>Серця в груди, і в те серце —</w:t>
        <w:br/>
        <w:t>І любові, і страждання.</w:t>
        <w:br/>
        <w:t>Ох, мене вбиває щебет</w:t>
        <w:br/>
        <w:t>Про фальшивий біль кохання!</w:t>
        <w:br/>
        <w:t>Хочу я податись в гори,</w:t>
        <w:br/>
        <w:t>Де хати на кручах мріють,</w:t>
        <w:br/>
        <w:t>Де зітхають вільно груди</w:t>
        <w:br/>
        <w:t>І вітри на волі віють.</w:t>
        <w:br/>
        <w:t>Хочу я податись в гори,</w:t>
        <w:br/>
        <w:t>Де стоять стрункі смереки,</w:t>
        <w:br/>
        <w:t>Мчать струмки, птахи співають,</w:t>
        <w:br/>
        <w:t>Хмари в світ пливуть далекий.</w:t>
        <w:br/>
        <w:t>Прощавайте, пишні зали,</w:t>
        <w:br/>
        <w:t>Пишні франти, пишні дами!</w:t>
        <w:br/>
        <w:t>Хочу я податись в гори —</w:t>
        <w:br/>
        <w:t>І сміятися над вами.</w:t>
      </w:r>
    </w:p>
    <w:p>
      <w:pPr>
        <w:pStyle w:val="Normal"/>
        <w:rPr/>
      </w:pPr>
      <w:r>
        <w:rPr/>
        <w:br/>
        <w:t>ГІРСЬКА ІДИЛІЯ</w:t>
      </w:r>
    </w:p>
    <w:p>
      <w:pPr>
        <w:pStyle w:val="Normal"/>
        <w:rPr/>
      </w:pPr>
      <w:r>
        <w:rPr/>
        <w:br/>
        <w:t>І</w:t>
        <w:br/>
        <w:t>На горі стоїть хатина,</w:t>
        <w:br/>
        <w:t>В ній живе гірник старий.</w:t>
        <w:br/>
        <w:t>Там шумить ялина тихо,</w:t>
        <w:br/>
        <w:t>Світить місяць золотий.</w:t>
        <w:br/>
        <w:t>Є в отій хатині крісло</w:t>
        <w:br/>
        <w:t>В дивних різьбах — аж сія;</w:t>
        <w:br/>
        <w:t>Хто сидить в нім — той щасливець,</w:t>
        <w:br/>
        <w:t>І отой щасливець — я.</w:t>
        <w:br/>
        <w:t>Біля ніг моїх дівчатко —</w:t>
        <w:br/>
        <w:t>Чарівний, щасливий вид,</w:t>
        <w:br/>
        <w:t>Очі — дві зорі блакитні,</w:t>
        <w:br/>
        <w:t>Губки — наче рожі цвіт.</w:t>
        <w:br/>
        <w:t>Сяють ті блакитні очі,</w:t>
        <w:br/>
        <w:t>Мов безмежний небовид.</w:t>
        <w:br/>
        <w:t>Ось вона кладе лукаво %</w:t>
        <w:br/>
        <w:t>Пальчик свій на рожі цвіт.</w:t>
        <w:br/>
        <w:t>Ні, пряде ретельно мати,</w:t>
        <w:br/>
        <w:t>їй не чути наших слів,</w:t>
        <w:br/>
        <w:t>Приграє на цитрі батько</w:t>
        <w:br/>
        <w:t>Пісні давньої мотив.</w:t>
        <w:br/>
        <w:t>І дівчатко шепотіти</w:t>
        <w:br/>
        <w:t>Починає в тишині,—</w:t>
        <w:br/>
        <w:t>Не одну вже таємницю</w:t>
        <w:br/>
        <w:t>Звірило воно мені:</w:t>
        <w:br/>
        <w:t>"З дня, як тітка наша вмерла,.</w:t>
        <w:br/>
        <w:t>Не з ру-Ш ходити нам</w:t>
        <w:br/>
        <w:t>На стрілецький двір у Гослар,</w:t>
        <w:br/>
        <w:t>Хоч жрасиво йтарно,тамі</w:t>
        <w:br/>
        <w:t>Тут, у горах(, так самотньо,,</w:t>
        <w:br/>
        <w:t>Стужа, тиша навкруги.</w:t>
        <w:br/>
        <w:t>А зимою наче в гробі,</w:t>
        <w:br/>
        <w:t>Засипають нас сніги.</w:t>
        <w:br/>
        <w:t>Я — дівчисько полохливе,</w:t>
        <w:br/>
        <w:t>Мов дитя, боюсь весь час</w:t>
        <w:br/>
        <w:t>Тих гірських недобрих духів,</w:t>
        <w:br/>
        <w:t>Що вночі лякають нас".</w:t>
        <w:br/>
        <w:t>Ці слова сказала мила</w:t>
        <w:br/>
        <w:t>І, злакавшись їх сама,</w:t>
        <w:br/>
        <w:t>Рученятками обличчя</w:t>
        <w:br/>
        <w:t>Затулила обома.</w:t>
        <w:br/>
        <w:t>Дужче шурхає ялина,</w:t>
        <w:br/>
        <w:t>Прядка крутиться й хурчить,</w:t>
        <w:br/>
        <w:t>І дзвенить тихенько цитра,</w:t>
        <w:br/>
        <w:t>І старий мотив звучите:</w:t>
        <w:br/>
        <w:t>"Злої влади темних духів</w:t>
        <w:br/>
        <w:t>Ти не бійсь, моє дитя!</w:t>
        <w:br/>
        <w:t>Добрі ангели на варті</w:t>
        <w:br/>
        <w:t>Біля тебе все життях</w:t>
        <w:br/>
        <w:t>II</w:t>
        <w:br/>
        <w:t>Віттям-пальцями ялина</w:t>
        <w:br/>
        <w:t>Нишком торгає вікно,</w:t>
        <w:br/>
        <w:t>Місяць тихо підглядає,</w:t>
        <w:br/>
        <w:t>Підслухає нас давни.</w:t>
        <w:br/>
        <w:t>За стіною © комірчині</w:t>
        <w:br/>
        <w:t>Батько спитывже, й мата спить,</w:t>
        <w:br/>
        <w:t>Нам не спиться — ми з тобою</w:t>
        <w:br/>
        <w:t>Будем тихо гомоніть.</w:t>
        <w:br/>
        <w:t>"В те, що молишся та, милий,</w:t>
        <w:br/>
        <w:t>Щось не віриться мені.</w:t>
        <w:br/>
        <w:t>Уст твоїх лихе тремтіння —</w:t>
        <w:br/>
        <w:t>Не молитва це, о ні!</w:t>
        <w:br/>
        <w:t>Раз у раз мене лякає</w:t>
        <w:br/>
        <w:t>Лють у тебе на устажг</w:t>
        <w:br/>
        <w:t>Та очей твш:х прюмівня</w:t>
        <w:br/>
        <w:t>Розганяє темвгаж стр*аж.</w:t>
        <w:br/>
        <w:t>Маю сумнів ж,, що) віру</w:t>
        <w:br/>
        <w:t>Міг правдиву зберегти</w:t>
        <w:br/>
        <w:t>В бога-батька, бдаа-сина</w:t>
        <w:br/>
        <w:t>І святого духа ти".</w:t>
        <w:br/>
        <w:t>"Ох, ще в неньетв на мшіваж</w:t>
        <w:br/>
        <w:t>Сидячи, мшшт. жлтш'ят"</w:t>
        <w:br/>
        <w:t>Вірив я у бога-6аітька"</w:t>
        <w:br/>
        <w:t>Що добро дарує ввам.</w:t>
        <w:br/>
        <w:t>Він створив чудову зешгш</w:t>
        <w:br/>
        <w:t>І на ній людей свшх,</w:t>
        <w:br/>
        <w:t>Сонцю, Місяцю і зорям</w:t>
        <w:br/>
        <w:t>Наперед призначив біг.,</w:t>
      </w:r>
    </w:p>
    <w:p>
      <w:pPr>
        <w:pStyle w:val="Normal"/>
        <w:rPr/>
      </w:pPr>
      <w:r>
        <w:rPr/>
        <w:br/>
        <w:t>Старший я робивсь, дитино,</w:t>
        <w:br/>
        <w:t>І далеко більш почав</w:t>
        <w:br/>
        <w:t>Розуміти, і нарешті?</w:t>
        <w:br/>
        <w:t>В бога-сина вірить став.</w:t>
      </w:r>
    </w:p>
    <w:p>
      <w:pPr>
        <w:pStyle w:val="Normal"/>
        <w:rPr/>
      </w:pPr>
      <w:r>
        <w:rPr/>
        <w:br/>
        <w:t>В бога-сина, що любов!</w:t>
        <w:br/>
        <w:t>Зміст одкрив нам у житті,</w:t>
        <w:br/>
        <w:t>І за це у нагороду</w:t>
        <w:br/>
        <w:t>Був розп'ятий на хресті.</w:t>
      </w:r>
    </w:p>
    <w:p>
      <w:pPr>
        <w:pStyle w:val="Normal"/>
        <w:rPr/>
      </w:pPr>
      <w:r>
        <w:rPr/>
        <w:br/>
        <w:t>А тепер, коли я виріс,</w:t>
        <w:br/>
        <w:t>Все читав і скрізь бував,</w:t>
        <w:br/>
        <w:t>Чистим серцем, щирим серцем</w:t>
        <w:br/>
        <w:t>Віру в духа я сприйняв.</w:t>
      </w:r>
    </w:p>
    <w:p>
      <w:pPr>
        <w:pStyle w:val="Normal"/>
        <w:rPr/>
      </w:pPr>
      <w:r>
        <w:rPr/>
        <w:br/>
        <w:t>Він творив великі й зараз</w:t>
        <w:br/>
        <w:t>Більші здійснює дива:.</w:t>
        <w:br/>
        <w:t>Трощить замки злих тиранів,</w:t>
        <w:br/>
        <w:t>Рабські ярма розбива.</w:t>
      </w:r>
    </w:p>
    <w:p>
      <w:pPr>
        <w:pStyle w:val="Normal"/>
        <w:rPr/>
      </w:pPr>
      <w:r>
        <w:rPr/>
        <w:br/>
        <w:t>Гоїть рани й поновляє</w:t>
        <w:br/>
        <w:t>Людське право давніх літ,;</w:t>
        <w:br/>
        <w:t>За яким всі люди рівні,</w:t>
        <w:br/>
        <w:t>Всі — один шляхетний рід.</w:t>
        <w:br/>
        <w:t>Він розвіює тумани,</w:t>
        <w:br/>
        <w:t>Вимітає, мов сміття,</w:t>
        <w:br/>
        <w:t>Гніт химер, що труять щастя</w:t>
        <w:br/>
        <w:t>І гноблять нас все життя.</w:t>
        <w:br/>
        <w:t>Безліч рицарів відважних</w:t>
        <w:br/>
        <w:t>В світі дух святий обрав,—-</w:t>
        <w:br/>
        <w:t>Щоб свою здійснити волю,</w:t>
        <w:br/>
        <w:t>Він їм мужності надав.</w:t>
        <w:br/>
        <w:t>Прапори палають, іскри</w:t>
        <w:br/>
        <w:t>На мечах горять дзвінких!</w:t>
        <w:br/>
        <w:t>Хочеш бачити, дитино,</w:t>
        <w:br/>
        <w:t>Гордих рицарів таких?</w:t>
        <w:br/>
        <w:t>Глянь на мене і не бійся,—</w:t>
        <w:br/>
        <w:t>Поцілуй мене, дитя!</w:t>
        <w:br/>
        <w:t>Я — святого духа рицар,</w:t>
        <w:br/>
        <w:t>І його обранець я".</w:t>
        <w:br/>
        <w:t>III</w:t>
        <w:br/>
        <w:t>Тихо місяць за ялину</w:t>
        <w:br/>
        <w:t>Заховався — зник на мить.</w:t>
        <w:br/>
        <w:t>А у нас в кімнаті лампа</w:t>
        <w:br/>
        <w:t>Кволо світить, ледь мигтить.</w:t>
        <w:br/>
        <w:t>Та мої блакитні зорі</w:t>
        <w:br/>
        <w:t>Не згасають ні на мить,</w:t>
        <w:br/>
        <w:t>Уст рожевий цвіт палає,</w:t>
        <w:br/>
        <w:t>І дівчатко шепотить:</w:t>
        <w:br/>
        <w:t>"Тягнуть в нас маленькі гноми</w:t>
        <w:br/>
        <w:t>Хліб і сало крадькома,</w:t>
        <w:br/>
        <w:t>Покладем надвечір в скриню,</w:t>
        <w:br/>
        <w:t>А надранок вже й нема.</w:t>
        <w:br/>
        <w:t>Тії гноми позбирають</w:t>
        <w:br/>
        <w:t>З молока вночі вершки,</w:t>
        <w:br/>
        <w:t>Не прикриють глечик — кицька</w:t>
        <w:br/>
        <w:t>Решту вип'є залюбки.</w:t>
        <w:br/>
        <w:t>Наша кицька — справжня відьма.</w:t>
        <w:br/>
        <w:t>Вітер свище, грім гримить,</w:t>
        <w:br/>
        <w:t>А вона вночі на гору</w:t>
        <w:br/>
        <w:t>До старих руїн біжить.</w:t>
        <w:br/>
        <w:t>В давнину стояв там замок,</w:t>
        <w:br/>
        <w:t>В. замку блискали мечі,</w:t>
        <w:br/>
        <w:t>Рицарі, пажі і дами</w:t>
        <w:br/>
        <w:t>Танцювали там вночі.</w:t>
        <w:br/>
        <w:t>Закляла лиха чаклунка</w:t>
        <w:br/>
        <w:t>Люд і замок цей колись.</w:t>
        <w:br/>
        <w:t>Зникло все — в німих руїнах</w:t>
        <w:br/>
        <w:t>Хижі сови завелись.</w:t>
        <w:br/>
        <w:t>Наша тітка говорила,</w:t>
        <w:br/>
        <w:t>Якщо певне слово знать,</w:t>
        <w:br/>
        <w:t>В слушний час і в слушнім місці</w:t>
        <w:br/>
        <w:t>Уночі його сказать,—</w:t>
        <w:br/>
        <w:t>Знов з руїн постане замок</w:t>
        <w:br/>
        <w:t>В сяйві, світлий, як вінець,</w:t>
        <w:br/>
        <w:t>Рицарі, пажі і дами</w:t>
        <w:br/>
        <w:t>Знову підуть у танець.</w:t>
      </w:r>
    </w:p>
    <w:p>
      <w:pPr>
        <w:pStyle w:val="Normal"/>
        <w:rPr/>
      </w:pPr>
      <w:r>
        <w:rPr/>
        <w:br/>
        <w:t>Хто прокаже теє слово —</w:t>
        <w:br/>
        <w:t>Буде замком володіть,</w:t>
        <w:br/>
        <w:t>Юну честь його прославлять</w:t>
        <w:br/>
        <w:t>Барабани й трубна;мідь!"</w:t>
      </w:r>
    </w:p>
    <w:p>
      <w:pPr>
        <w:pStyle w:val="Normal"/>
        <w:rPr/>
      </w:pPr>
      <w:r>
        <w:rPr/>
        <w:br/>
        <w:t>Так казками розцвітає</w:t>
        <w:br/>
        <w:t>Уст її рожевий цвіт,</w:t>
        <w:br/>
        <w:t>А в очах її для мене</w:t>
        <w:br/>
        <w:t>Небо й зорі — цілий світ.</w:t>
      </w:r>
    </w:p>
    <w:p>
      <w:pPr>
        <w:pStyle w:val="Normal"/>
        <w:rPr/>
      </w:pPr>
      <w:r>
        <w:rPr/>
        <w:br/>
        <w:t>Обвива своїм волоссям</w:t>
        <w:br/>
        <w:t>Пальці дівчинка мені,</w:t>
        <w:br/>
        <w:t>І цілує, і сміється,</w:t>
        <w:br/>
        <w:t>І змовкає в тишині.</w:t>
      </w:r>
    </w:p>
    <w:p>
      <w:pPr>
        <w:pStyle w:val="Normal"/>
        <w:rPr/>
      </w:pPr>
      <w:r>
        <w:rPr/>
        <w:br/>
        <w:t>Речі в цю кімнату тиху</w:t>
        <w:br/>
        <w:t>Мов з минулого зійшлись,</w:t>
        <w:br/>
        <w:t>Стіл і скриня ^— я, здається,</w:t>
        <w:br/>
        <w:t>Бачив їх уже колись.</w:t>
      </w:r>
    </w:p>
    <w:p>
      <w:pPr>
        <w:pStyle w:val="Normal"/>
        <w:rPr/>
      </w:pPr>
      <w:r>
        <w:rPr/>
        <w:br/>
        <w:t>Мирно цокає годинник.</w:t>
        <w:br/>
        <w:t>Чую — цитра на стіні</w:t>
        <w:br/>
        <w:t>Почина сама бриніти,</w:t>
        <w:br/>
        <w:t>І сиджу, як уві сні.</w:t>
        <w:br/>
        <w:t>Саме тут те слушне місце.</w:t>
        <w:br/>
        <w:t>Саме зараз — слушна мить;</w:t>
        <w:br/>
        <w:t>Почуваю — зараз певне</w:t>
        <w:br/>
        <w:t>Слово з уст моїх злетить.</w:t>
        <w:br/>
        <w:t>Бачиш, мила, просвітліла</w:t>
        <w:br/>
        <w:t>Темна ніч, глуха пора;</w:t>
        <w:br/>
        <w:t>Зашумів струмок у лісі,</w:t>
        <w:br/>
        <w:t>Прокидається гора.</w:t>
        <w:br/>
        <w:t>Вже в ущелині лунають</w:t>
        <w:br/>
        <w:t>Звуки цитри, гномів спів,</w:t>
        <w:br/>
        <w:t>І, немов весна, безумний</w:t>
        <w:br/>
        <w:t>Раптом ліс квіток розцвів.</w:t>
      </w:r>
    </w:p>
    <w:p>
      <w:pPr>
        <w:pStyle w:val="Normal"/>
        <w:rPr/>
      </w:pPr>
      <w:r>
        <w:rPr/>
        <w:br/>
        <w:t>Квіти, мудрі, ДИВНІ КВІТИ,:</w:t>
        <w:br/>
        <w:t>Весь казковий ряст і цвіт</w:t>
        <w:br/>
        <w:t>Сходить пахощами, наче</w:t>
        <w:br/>
        <w:t>Подолавши муки гніт.</w:t>
      </w:r>
    </w:p>
    <w:p>
      <w:pPr>
        <w:pStyle w:val="Normal"/>
        <w:rPr/>
      </w:pPr>
      <w:r>
        <w:rPr/>
        <w:br/>
        <w:t>Диким полум'ям тройнди</w:t>
        <w:br/>
        <w:t>В тісноті навкруг звелись;</w:t>
        <w:br/>
        <w:t>Мов шлонй кришталеві,</w:t>
        <w:br/>
        <w:t>Пнуться лілії увись.</w:t>
      </w:r>
    </w:p>
    <w:p>
      <w:pPr>
        <w:pStyle w:val="Normal"/>
        <w:rPr/>
      </w:pPr>
      <w:r>
        <w:rPr/>
        <w:br/>
        <w:t>Зорі, мов сонї^я великі,</w:t>
        <w:br/>
        <w:t>Тужно сяють з вишини,</w:t>
        <w:br/>
        <w:t>В чаші лілій велетенських</w:t>
        <w:br/>
        <w:t>Тихе світло ллють вони.</w:t>
      </w:r>
    </w:p>
    <w:p>
      <w:pPr>
        <w:pStyle w:val="Normal"/>
        <w:rPr/>
      </w:pPr>
      <w:r>
        <w:rPr/>
        <w:br/>
        <w:t>Але ми — найбільш, дитино,</w:t>
        <w:br/>
        <w:t>Ми за цей змінились час,—</w:t>
        <w:br/>
        <w:t>Смолоскипи, шовк і злото</w:t>
        <w:br/>
        <w:t>Сяють весело круг нас.</w:t>
      </w:r>
    </w:p>
    <w:p>
      <w:pPr>
        <w:pStyle w:val="Normal"/>
        <w:rPr/>
      </w:pPr>
      <w:r>
        <w:rPr/>
        <w:br/>
        <w:t>Ти — принцеса; ця хатина —</w:t>
        <w:br/>
        <w:t>Замок світлий, мов вінець.</w:t>
        <w:br/>
        <w:t>Рицарі, иажі і дами</w:t>
        <w:br/>
        <w:t>Ось ідуть уже в танець.</w:t>
      </w:r>
    </w:p>
    <w:p>
      <w:pPr>
        <w:pStyle w:val="Normal"/>
        <w:rPr/>
      </w:pPr>
      <w:r>
        <w:rPr/>
        <w:br/>
        <w:t>Буду я тобою, замком —</w:t>
        <w:br/>
        <w:t>Цілим світом — володіть.</w:t>
        <w:br/>
        <w:t>Юну честь мою вславляють</w:t>
        <w:br/>
        <w:t>Барабани й трубна мідь!</w:t>
        <w:br/>
        <w:t>ПАСТУШОК</w:t>
        <w:br/>
        <w:t>Ти король, пастуше любий*</w:t>
        <w:br/>
        <w:t>Кожен пагорок — твій трон,</w:t>
        <w:br/>
        <w:t>Над тобою світить сонце</w:t>
        <w:br/>
        <w:t>Яскравіше всіх корон.</w:t>
        <w:br/>
        <w:t>Вівці — фрейліни нідлесні —</w:t>
        <w:br/>
        <w:t>Туляться тобі до ніг"</w:t>
        <w:br/>
        <w:t>А телята — камергери —</w:t>
        <w:br/>
        <w:t>Ген пощипують моріг.</w:t>
        <w:br/>
        <w:t>Бистрі й жваві цапенята —</w:t>
        <w:br/>
        <w:t>То артисти-штукарі,</w:t>
        <w:br/>
        <w:t>А дзвіночки, флейти пташок —</w:t>
        <w:br/>
        <w:t>То музика при дворі.</w:t>
        <w:br/>
        <w:t>Як же любо все співає!</w:t>
        <w:br/>
        <w:t>Ліс зашелестів, загув,</w:t>
        <w:br/>
        <w:t>Чути рокіт водоспаду,</w:t>
        <w:br/>
        <w:t>І король наш, ба", заснув.</w:t>
        <w:br/>
        <w:t>В ці хвилинн тимчасово</w:t>
        <w:br/>
        <w:t>Пес всю владу перейма,</w:t>
        <w:br/>
        <w:t>Люто гавкає, сердитий,</w:t>
        <w:br/>
        <w:t>Що порядку тут нема.</w:t>
        <w:br/>
        <w:t>А король вві сні бурмоче:</w:t>
        <w:br/>
        <w:t>"Бути королем — біда!</w:t>
        <w:br/>
        <w:t>Я додому швидше хочу"</w:t>
        <w:br/>
        <w:t>Королева дожида.</w:t>
        <w:br/>
        <w:t>Лиш у подруги в обіймах</w:t>
        <w:br/>
        <w:t>Від турбот спочину я,</w:t>
        <w:br/>
        <w:t>Ув очах її глибоких</w:t>
        <w:br/>
        <w:t>Вся монархія моя!"</w:t>
      </w:r>
    </w:p>
    <w:p>
      <w:pPr>
        <w:pStyle w:val="Normal"/>
        <w:rPr/>
      </w:pPr>
      <w:r>
        <w:rPr/>
        <w:br/>
        <w:t>ПІВНІЧНЕ МОРЕ</w:t>
      </w:r>
    </w:p>
    <w:p>
      <w:pPr>
        <w:pStyle w:val="Normal"/>
        <w:rPr/>
      </w:pPr>
      <w:r>
        <w:rPr/>
        <w:br/>
        <w:t>ПЕРШИЙ ЦИКЛ</w:t>
      </w:r>
    </w:p>
    <w:p>
      <w:pPr>
        <w:pStyle w:val="Normal"/>
        <w:rPr/>
      </w:pPr>
      <w:r>
        <w:rPr/>
        <w:br/>
        <w:t>Коронування</w:t>
        <w:br/>
        <w:t>Ви пісні! Ви хороші пісні мої!</w:t>
        <w:br/>
        <w:t>Вставайте! Вставайте! Озбройтесь!</w:t>
        <w:br/>
        <w:t>В сурми сурміть.</w:t>
        <w:br/>
        <w:t>На щиті підніміть</w:t>
        <w:br/>
        <w:t>Це дівча молоде,</w:t>
        <w:br/>
        <w:t>Що серцем моїм володіти буде,</w:t>
        <w:br/>
        <w:t>Мов королева.</w:t>
        <w:br/>
        <w:t>Слава тобі, молода королево!</w:t>
        <w:br/>
        <w:t>Із сонця вгорі</w:t>
        <w:br/>
        <w:t>Зриваю я золото променів сяйних</w:t>
        <w:br/>
        <w:t>І сплітаю ясну діадему</w:t>
        <w:br/>
        <w:t>Для твого чарівного чола.</w:t>
        <w:br/>
        <w:t>Од сповитих синім шовком небес,</w:t>
        <w:br/>
        <w:t>Звідки сяють вночі самоцвіти,</w:t>
        <w:br/>
        <w:t>Я відкрию коштовний шматок</w:t>
        <w:br/>
        <w:t>І накину його, мов порфіру,</w:t>
        <w:br/>
        <w:t>На твої королівські плечі.</w:t>
        <w:br/>
        <w:t>Я дам тобі придворний почет</w:t>
        <w:br/>
        <w:t>З бундючно-дзвінких сонетів,</w:t>
        <w:br/>
        <w:t>Гордих терцин і ввічливих стансів;</w:t>
        <w:br/>
        <w:t>Кур'єром в тебе буде мій дотеп,</w:t>
        <w:br/>
        <w:t>Придворним блазнем —г— моя фантазія,</w:t>
        <w:br/>
        <w:t>Герольдом зі сміхом крізь сльози в гербі,</w:t>
        <w:br/>
        <w:t>Служити буде мій гумор.</w:t>
        <w:br/>
        <w:t>А сам я, моя кололево,</w:t>
        <w:br/>
        <w:t>Стаю на коліна перед тобою</w:t>
        <w:br/>
        <w:t>І побожно ,на червоній оксамитній подушці</w:t>
        <w:br/>
        <w:t>Передаю тобі</w:t>
        <w:br/>
        <w:t>Оту крихітку розуму,</w:t>
        <w:br/>
        <w:t>Що з ласки своєї лишила мені</w:t>
        <w:br/>
        <w:t>Твоя попередниця на троні.</w:t>
        <w:br/>
        <w:t>Сутінки</w:t>
        <w:br/>
        <w:t>На безлюднім березі моря</w:t>
        <w:br/>
        <w:t>Сидів я самотній, з печальними думами,</w:t>
        <w:br/>
        <w:t>і9&amp;</w:t>
        <w:br/>
        <w:t>Сонце схилялося й слало</w:t>
        <w:br/>
        <w:t>Смуги огнисті на воду,</w:t>
        <w:br/>
        <w:t>І білі далекі хвилі,</w:t>
        <w:br/>
        <w:t>Гонимі прибоєм,</w:t>
        <w:br/>
        <w:t>Пінились, билися ближче та ближче.</w:t>
        <w:br/>
        <w:t>Шурхіт таємний, і шепіт, і свист,</w:t>
        <w:br/>
        <w:t>І сміх, і зітхання, і шелест,</w:t>
        <w:br/>
        <w:t>Таємний мотив колисковоїнісні...</w:t>
        <w:br/>
        <w:t>Мені здалося, ніби чую забуті саги,</w:t>
        <w:br/>
        <w:t>Милі казки старовинні,</w:t>
        <w:br/>
        <w:t>Що я їх колись ще хлопчиськом</w:t>
        <w:br/>
        <w:t>Чув від сусідських дітей,</w:t>
        <w:br/>
        <w:t>Коли ми вечором влітку</w:t>
        <w:br/>
        <w:t>На кам'яних східцях ґаночка</w:t>
        <w:br/>
        <w:t>Сиділи в тихій розмові;</w:t>
        <w:br/>
        <w:t>Бились маленькі дитячі серця,</w:t>
        <w:br/>
        <w:t>Горіла цікавість у очах.</w:t>
        <w:br/>
        <w:t>В цю ж годину дівчата в домі</w:t>
        <w:br/>
        <w:t>Біля духмяного цвіту в вазонах,</w:t>
        <w:br/>
        <w:t>Біля вікна, сиділи,</w:t>
        <w:br/>
        <w:t>І їхні рум'яні личка</w:t>
        <w:br/>
        <w:t>Сміялись, осяяні місячним світлом.</w:t>
      </w:r>
    </w:p>
    <w:p>
      <w:pPr>
        <w:pStyle w:val="Normal"/>
        <w:rPr/>
      </w:pPr>
      <w:r>
        <w:rPr/>
        <w:br/>
        <w:t>Захід сонця</w:t>
        <w:br/>
        <w:t>Вогнисто-червоне сонце зникає</w:t>
        <w:br/>
        <w:t>В шумливім, в далекім</w:t>
        <w:br/>
        <w:t>Сіро-сріблястім морі.</w:t>
        <w:br/>
        <w:t>Легенькі хмарки, мов рожеве видіння,</w:t>
        <w:br/>
        <w:t>Линуть услід йому; а насупроти</w:t>
        <w:br/>
        <w:t>З похмурих осінніх хмарин мерехтливих</w:t>
        <w:br/>
        <w:t>Сумним і смертельно блідим обличчям</w:t>
        <w:br/>
        <w:t>Дивиться місяць; а в небі за ним,</w:t>
        <w:br/>
        <w:t>Неначе іскорки світла,</w:t>
        <w:br/>
        <w:t>В далях туманних блимають зорі.</w:t>
        <w:br/>
        <w:t>Сяяло в небі колись</w:t>
        <w:br/>
        <w:t>Вірне подружжя:</w:t>
        <w:br/>
        <w:t>Бог — Сонце й богиня — Селена,</w:t>
        <w:br/>
        <w:t>А навкруг золотились зірки,</w:t>
        <w:br/>
        <w:t>їхні маленькі безгрішні діти.</w:t>
        <w:br/>
        <w:t>Та язики зашипіли отруйні —</w:t>
        <w:br/>
        <w:t>І розлучилося у ворожнечі</w:t>
        <w:br/>
        <w:t>Щире подружжя — Сонце й Селена.</w:t>
        <w:br/>
        <w:t>Тепер удень у самотній пишноті</w:t>
        <w:br/>
        <w:t>Підводиться в небі Сонце, як бої?,</w:t>
        <w:br/>
        <w:t>Звеличене в пісні, прославлене здавна</w:t>
        <w:br/>
        <w:t>Від гордих, багатих людей.</w:t>
        <w:br/>
        <w:t>А темної, ночі</w:t>
        <w:br/>
        <w:t>В небі блукав богиня Селена,</w:t>
        <w:br/>
        <w:t>Мати нещасна,,</w:t>
        <w:br/>
        <w:t>З посиротілими дітьми — зірками,</w:t>
        <w:br/>
        <w:t>СЯЮЧИ СУМНО І ТИХОу</w:t>
        <w:br/>
        <w:t>І дівчата закохані, й мрійні поети</w:t>
        <w:br/>
        <w:t>Присвячують їй свої співи і сльози.</w:t>
      </w:r>
    </w:p>
    <w:p>
      <w:pPr>
        <w:pStyle w:val="Normal"/>
        <w:rPr/>
      </w:pPr>
      <w:r>
        <w:rPr/>
        <w:br/>
        <w:t>Богиня Селена серцем ласкавим</w:t>
        <w:br/>
        <w:t>Ще й досі кохає красеня мужа.</w:t>
        <w:br/>
        <w:t>Вечором тихим, тремтлива й бліда,</w:t>
        <w:br/>
        <w:t>Стежить вона крізь прозорі хмарини</w:t>
        <w:br/>
        <w:t>Поглядом журним,г— куди він зникає.</w:t>
        <w:br/>
        <w:t>Може б, хотіла сказати: "Вернися!</w:t>
        <w:br/>
        <w:t>Діти кличуть тебе!"</w:t>
        <w:br/>
        <w:t>А впертий бог Сонце,</w:t>
        <w:br/>
        <w:t>Дружину побачивши, почервоніє</w:t>
        <w:br/>
        <w:t>Подвійним рум'янцем</w:t>
        <w:br/>
        <w:t>Від гніву і болю</w:t>
        <w:br/>
        <w:t>І, невблаганний, іде з небосхилу</w:t>
        <w:br/>
        <w:t>На ліжко вдовецьке холодне.</w:t>
        <w:br/>
        <w:t>Отак-то безжальна і люта злоба</w:t>
        <w:br/>
        <w:t>Принесла горе, нещастя і муку</w:t>
        <w:br/>
        <w:t>Навіть вічним богам.</w:t>
        <w:br/>
        <w:t>І бідні боги вгорі в небесах</w:t>
        <w:br/>
        <w:t>Блукають у горі</w:t>
        <w:br/>
        <w:t>Шляхом безутішним.</w:t>
        <w:br/>
        <w:t>їм смерті немає,,</w:t>
        <w:br/>
        <w:t>І тягнуть вони за собою</w:t>
        <w:br/>
        <w:t>Своє променисте горе.</w:t>
      </w:r>
    </w:p>
    <w:p>
      <w:pPr>
        <w:pStyle w:val="Normal"/>
        <w:rPr/>
      </w:pPr>
      <w:r>
        <w:rPr/>
        <w:br/>
        <w:t>Але я, звичайна людина,,</w:t>
        <w:br/>
        <w:t>Щаслива від того, що смертна,</w:t>
        <w:br/>
        <w:t>Не нарікаю на долю.</w:t>
        <w:br/>
        <w:t>Признання</w:t>
        <w:br/>
        <w:t>В присмерку одірийшов вечір,</w:t>
        <w:br/>
        <w:t>Ще шаленіше шумшїірибій,</w:t>
        <w:br/>
        <w:t>Я ж бо сидів і давшеся</w:t>
        <w:br/>
        <w:t>На бішш тт&amp;щ, шя.лі%</w:t>
        <w:br/>
        <w:t>І мої груди здіймались, як море,</w:t>
        <w:br/>
        <w:t>Гмене охопила ґл(юбока журба,</w:t>
        <w:br/>
        <w:t>Журба з&amp; тобою, люба, жордіиа.</w:t>
        <w:br/>
        <w:t>Образ твій світлий ношу й в &lt;собї.</w:t>
        <w:br/>
        <w:t>Всюди він кличе мене,</w:t>
        <w:br/>
        <w:t>Всюди й повсюди —</w:t>
        <w:br/>
        <w:t>І в вітровім шумі, і в клекоті моря,</w:t>
        <w:br/>
        <w:t>І в тяжкім зітханні моїх грудей.</w:t>
        <w:br/>
        <w:t>Очеретинкою пишу на піску:</w:t>
        <w:br/>
        <w:t>"Агнесо, кохаю тебе!"</w:t>
        <w:br/>
        <w:t>Хвиліж— розліючанї залили</w:t>
        <w:br/>
        <w:t>Ніжте слово признання</w:t>
        <w:br/>
        <w:t>И зітерли його.</w:t>
        <w:br/>
        <w:t>Крихкий очереігку, зрйдлШзий —піску,</w:t>
        <w:br/>
        <w:t>Хвилі текучі,— більш вам не вірю!</w:t>
        <w:br/>
        <w:t>Небо темнішає*— і сер-це налає,</w:t>
        <w:br/>
        <w:t>Міцною рукою з норвезьких лісів</w:t>
        <w:br/>
        <w:t>Я вириваю найвищу ялину,</w:t>
        <w:br/>
        <w:t>Вмочаю її</w:t>
        <w:br/>
        <w:t>У пащеку Етни</w:t>
        <w:br/>
        <w:t>І цим велетенським пером огняним</w:t>
        <w:br/>
        <w:t>Пишу на небесній стелі:</w:t>
        <w:br/>
        <w:t>"Агнесо, кохаю тебе!"</w:t>
        <w:br/>
        <w:t>Щоночі в небі від,.того часу</w:t>
        <w:br/>
        <w:t>Палатиме вічно вогнистий напис,</w:t>
        <w:br/>
        <w:t>І всі покоління прийдешні</w:t>
        <w:br/>
        <w:t>Читатимуть радо небесні слова:</w:t>
        <w:br/>
        <w:t>"Агнесо, кохаю тебе]"</w:t>
        <w:br/>
        <w:t>Уночі в каюті</w:t>
        <w:br/>
        <w:t>До блакиті в чистім небі,</w:t>
        <w:br/>
        <w:t>Де барвисто сяють зорі,</w:t>
        <w:br/>
        <w:t>Я припав би поцілунком,</w:t>
        <w:br/>
        <w:t>Щоб, припавши, буйно плакать.</w:t>
        <w:br/>
        <w:t>Зорі ті — то милі очі,</w:t>
        <w:br/>
        <w:t>Що блищать, горять здалеку</w:t>
        <w:br/>
        <w:t>І вітають дружньо-щиро</w:t>
        <w:br/>
        <w:t>З голубого небозводу.</w:t>
        <w:br/>
        <w:t>І до того небозводу,</w:t>
        <w:br/>
        <w:t>До зірок — очей коханих —</w:t>
        <w:br/>
        <w:t>Молитовно зводжу руки,</w:t>
        <w:br/>
        <w:t>І прошу, й молю без краю:</w:t>
        <w:br/>
        <w:t>"Любі очі, милі зорі!</w:t>
        <w:br/>
        <w:t>Дайте ви душі блаженство,</w:t>
        <w:br/>
        <w:t>Дайте вмерти! Дайте злитись</w:t>
        <w:br/>
        <w:t>З вами, любі, з вашим небом!"</w:t>
        <w:br/>
        <w:t>Із очей небесних іскри</w:t>
        <w:br/>
        <w:t>Грають золотом і ллються,</w:t>
        <w:br/>
        <w:t>Серце шириться без краю,</w:t>
        <w:br/>
        <w:t>Вщерть наповнене коханням.</w:t>
        <w:br/>
        <w:t>0 небесні очі! Плачте,</w:t>
        <w:br/>
        <w:t>В моє серце лийте сльози,</w:t>
        <w:br/>
        <w:t>Щоб тими слізьми-зірками</w:t>
        <w:br/>
        <w:t>Переповнить моє серце.</w:t>
        <w:br/>
        <w:t>Заколисаний на хвилі</w:t>
        <w:br/>
        <w:t>1 замріяний думками,</w:t>
        <w:br/>
        <w:t>Я один лежу в каюті,</w:t>
        <w:br/>
        <w:t>Сам на ліжкові в куточку.</w:t>
        <w:br/>
        <w:t>Крізь відкритий люк я бачу</w:t>
        <w:br/>
        <w:t>В небесах зірки блискучі,</w:t>
        <w:br/>
        <w:t>Мов солодкі оченята</w:t>
        <w:br/>
        <w:t>У коханої моєї.</w:t>
        <w:br/>
        <w:t>Ті ласкаві оченята,</w:t>
        <w:br/>
        <w:t>Мовби ватра наді мною,</w:t>
        <w:br/>
        <w:t>Миготять, мене вітають</w:t>
        <w:br/>
        <w:t>З голубої стелі неба.</w:t>
        <w:br/>
        <w:t>В ту високу стелю неба</w:t>
        <w:br/>
        <w:t>Я вдивляюся, щасливий,</w:t>
        <w:br/>
        <w:t>Доки біла мла туману</w:t>
        <w:br/>
        <w:t>Не закриє любі очі.</w:t>
        <w:br/>
        <w:t>У дерев'яну стіну корабля,</w:t>
        <w:br/>
        <w:t>Біля якої лежу я, мрійливий,</w:t>
        <w:br/>
        <w:t>Б'ються хвилі, шалені хвилі.</w:t>
        <w:br/>
        <w:t>Вони шумлять і шепочуть</w:t>
        <w:br/>
        <w:t>Мені таємниче на вухо:</w:t>
        <w:br/>
        <w:t>"Безумний ти, хлопче!</w:t>
        <w:br/>
        <w:t>Руки короткі, а небо — далеке,</w:t>
        <w:br/>
        <w:t>Зірки ж в небесах,</w:t>
        <w:br/>
        <w:t>Мов прибиті гвіздками.</w:t>
        <w:br/>
        <w:t>Даремні бажання, даремні зітхання!</w:t>
        <w:br/>
        <w:t>Найкраще для тебе було б заснути".</w:t>
      </w:r>
    </w:p>
    <w:p>
      <w:pPr>
        <w:pStyle w:val="Normal"/>
        <w:rPr/>
      </w:pPr>
      <w:r>
        <w:rPr/>
        <w:br/>
        <w:t>Мені вночі наснився степ широкий,</w:t>
        <w:br/>
        <w:t>Увесь покритий тихим білим снігом.</w:t>
        <w:br/>
        <w:t>Похований під снігом, я лежу</w:t>
        <w:br/>
        <w:t>І сплю самотньо мертвим сном холодним.</w:t>
        <w:br/>
        <w:t>А з глибини нічної, з далі неба,</w:t>
        <w:br/>
        <w:t>Вниз на могилу дивляться зірки.</w:t>
        <w:br/>
        <w:t>То очі милої! Горять і сяють</w:t>
        <w:br/>
        <w:t>Спокійні очі, сповнені кохання.</w:t>
      </w:r>
    </w:p>
    <w:p>
      <w:pPr>
        <w:pStyle w:val="Normal"/>
        <w:rPr/>
      </w:pPr>
      <w:r>
        <w:rPr/>
        <w:br/>
        <w:t>Буря</w:t>
        <w:br/>
        <w:t>Лютує буря</w:t>
        <w:br/>
        <w:t>І хльоскає Явилі, %</w:t>
        <w:br/>
        <w:t>І хвилі від люті у піні встають,</w:t>
        <w:br/>
        <w:t>Як башти гойдаються, плинуть.</w:t>
        <w:br/>
        <w:t>Білі запінені хвилі.</w:t>
        <w:br/>
        <w:t>Кораблик притомлений</w:t>
        <w:br/>
        <w:t>Здереться на них —</w:t>
        <w:br/>
        <w:t>І падає раптом, безсилий,</w:t>
        <w:br/>
        <w:t>В широку і чорну безодню.</w:t>
        <w:br/>
        <w:t>О море!</w:t>
        <w:br/>
        <w:t>О мати краси, що із піни постала!</w:t>
        <w:br/>
        <w:t>Прамати кохання! Жалій ти мене!</w:t>
        <w:br/>
        <w:t>Он біла чайка, мов чуючи трупи.</w:t>
        <w:br/>
        <w:t>Шугає над хвилю,</w:t>
        <w:br/>
        <w:t>І гострить об щоглу свій дзьоб,</w:t>
        <w:br/>
        <w:t>І прагне в ненаситі серця</w:t>
        <w:br/>
        <w:t>Того, що дочку твою славить,</w:t>
        <w:br/>
        <w:t>Того, що узяв твій онук-пустунець</w:t>
        <w:br/>
        <w:t>Собі на звичайну забаву.</w:t>
        <w:br/>
        <w:t>Даремні зітхання и моління!</w:t>
        <w:br/>
        <w:t>Мій заклик зникає у бурянім шалц</w:t>
        <w:br/>
        <w:t>В ревінні сердитого вітру.</w:t>
        <w:br/>
        <w:t>Реве, і свистить, і бушує,, і стогне,.</w:t>
        <w:br/>
        <w:t>Неначе страшна божевільня.</w:t>
        <w:br/>
        <w:t>І раптом я чую між гамору й шуму</w:t>
        <w:br/>
        <w:t>Арфи чарівні .акорди*</w:t>
        <w:br/>
        <w:t>Тужливі і пристрасні співи,</w:t>
        <w:br/>
        <w:t>Що серце чарують і серце шматують,</w:t>
        <w:br/>
        <w:t>І голос отой впізнаю.</w:t>
        <w:br/>
        <w:t>Десь на шотландській похмурій скелі,</w:t>
        <w:br/>
        <w:t>Де приліпився маленький замок,</w:t>
        <w:br/>
        <w:t>Над морем; ревучим і гнівним,</w:t>
        <w:br/>
        <w:t>Біля вікна з високим склепінням</w:t>
        <w:br/>
        <w:t>Жінка вродлива стоїть,</w:t>
        <w:br/>
        <w:t>Ніжно-прозора і біла, як мармур.</w:t>
        <w:br/>
        <w:t>Грає на арфі вона і співає,</w:t>
        <w:br/>
        <w:t>І вітер розмаює довгі коси</w:t>
        <w:br/>
        <w:t>І пісню її у зажурі глибокій</w:t>
        <w:br/>
        <w:t>Розносить над морем ревучим.</w:t>
        <w:br/>
        <w:t>Морська тиша</w:t>
        <w:br/>
        <w:t>Тиша в морі. Світлий промінь</w:t>
        <w:br/>
        <w:t>Кида сонце в тиху хвилю,</w:t>
        <w:br/>
        <w:t>Корабель іде у морі,</w:t>
        <w:br/>
        <w:t>Шлях пославши смарагдовий.</w:t>
        <w:br/>
        <w:t>Під стерном улігся боцман,</w:t>
        <w:br/>
        <w:t>Чуйно спить, на грудях лежа,</w:t>
        <w:br/>
        <w:t>Весь в смолі смаглявий юнга</w:t>
        <w:br/>
        <w:t>Парус порваний латає.</w:t>
        <w:br/>
        <w:t>З щік брудних пашить рум'янець,</w:t>
        <w:br/>
        <w:t>Рот широкий у тремтінні,</w:t>
        <w:br/>
        <w:t>А великі гарні очі</w:t>
        <w:br/>
        <w:t>Повні скарги і тривоги.</w:t>
        <w:br/>
        <w:t>Капітан над ним бушує</w:t>
        <w:br/>
        <w:t>І кляне: "Негідник! Злодій!</w:t>
        <w:br/>
        <w:t>Ти навіщо з бочки знову</w:t>
        <w:br/>
        <w:t>Вкрав у мене оселедця?"</w:t>
        <w:br/>
        <w:t>Тиша в морі. Ось із хвилі</w:t>
        <w:br/>
        <w:t>Вирина розумна рибка,</w:t>
        <w:br/>
        <w:t>Гріє голову йа сойці,</w:t>
        <w:br/>
        <w:t>Плеще хвостиком, весела.</w:t>
        <w:br/>
        <w:t>Тільки чайка, ніби камінь,</w:t>
        <w:br/>
        <w:t>Зверху падає на рибку,</w:t>
        <w:br/>
        <w:t>В пазури схопивши здобич,</w:t>
        <w:br/>
        <w:t>Знов зникає у блакиті.</w:t>
      </w:r>
    </w:p>
    <w:p>
      <w:pPr>
        <w:pStyle w:val="Normal"/>
        <w:rPr/>
      </w:pPr>
      <w:r>
        <w:rPr/>
        <w:br/>
        <w:t>Морська примара</w:t>
        <w:br/>
        <w:t>А я на борту корабельнім-лежу,</w:t>
        <w:br/>
        <w:t>Замріяним зором вдивляюсь</w:t>
        <w:br/>
        <w:t>У воду асну'та прозору,</w:t>
        <w:br/>
        <w:t>Дивлюся все глибше і глибше,</w:t>
        <w:br/>
        <w:t>Аж доки на дні, у глибокій безодні,</w:t>
        <w:br/>
        <w:t>Неначе туман забілів,</w:t>
        <w:br/>
        <w:t>А далі ясніше і все виразніше</w:t>
        <w:br/>
        <w:t>З'являються куполи, кірхи та башти,</w:t>
        <w:br/>
        <w:t>Нарешті — у сонці з'явилося місто</w:t>
        <w:br/>
        <w:t>Старофламандське,</w:t>
        <w:br/>
        <w:t>Обжите людьми.</w:t>
        <w:br/>
        <w:t>У чорних плащах чоловіки поважні,</w:t>
        <w:br/>
        <w:t>У комірах білих, широких,</w:t>
        <w:br/>
        <w:t>На шиях почесні у них ланцюги,</w:t>
        <w:br/>
        <w:t>І шпаги в них довгі, і довгі обличчя.</w:t>
        <w:br/>
        <w:t>Ідуть через людний майдан, що на ринку,</w:t>
        <w:br/>
        <w:t>До ратуші східців високих,</w:t>
        <w:br/>
        <w:t>Де статуї кесарів скіпетроносні</w:t>
        <w:br/>
        <w:t>Неначе на варті стоять із мечами.</w:t>
        <w:br/>
        <w:t>А далі — на вулиці, попід будинками,</w:t>
        <w:br/>
        <w:t>Де вікна виблискують, ніби дзеркала,</w:t>
        <w:br/>
        <w:t>А липи підстрижені пірамідально,—</w:t>
        <w:br/>
        <w:t>Гуляють дівчата в шовкових убраннях.</w:t>
        <w:br/>
        <w:t>Стрункі вони станом, обличчям — мов квіти,</w:t>
        <w:br/>
        <w:t>І в'ється, й спадає волосся злотисте</w:t>
        <w:br/>
        <w:t>З-під шапочок чорних малих.</w:t>
        <w:br/>
        <w:t>А хлопці в строкатім іспанськім убранні</w:t>
        <w:br/>
        <w:t>Проходять повз них і вітаються гордо.</w:t>
        <w:br/>
        <w:t>Літні жінки</w:t>
        <w:br/>
        <w:t>В старомодній одежі,</w:t>
        <w:br/>
        <w:t>Що вже перестала давно шелестіть;</w:t>
        <w:br/>
        <w:t>Несуть молитовники й чотки вони,</w:t>
        <w:br/>
        <w:t>Дрібненькими кроками</w:t>
        <w:br/>
        <w:t>Йдуть до собору,</w:t>
        <w:br/>
        <w:t>Приваблені дзвонами</w:t>
        <w:br/>
        <w:t>Й звуком органа.</w:t>
        <w:br/>
        <w:t>Від цих передзвонів самого мене</w:t>
        <w:br/>
        <w:t>Бере таємниче тремтіння,</w:t>
        <w:br/>
        <w:t>Безмежна нудьга і зажура глибока</w:t>
        <w:br/>
        <w:t>Стиска мені серце,</w:t>
        <w:br/>
        <w:t>Серце моє нездужале.</w:t>
        <w:br/>
        <w:t>Здається, немовби усі його рани</w:t>
        <w:br/>
        <w:t>Розкрили цілунком кохані уста,</w:t>
        <w:br/>
        <w:t>І знову кривавляться рани,—</w:t>
        <w:br/>
        <w:t>Краплі, гарячі, червоні,</w:t>
        <w:br/>
        <w:t>Повільно і довго спадають</w:t>
        <w:br/>
        <w:t>Униз на старенький будинок,</w:t>
        <w:br/>
        <w:t>В морському глибокому місті,</w:t>
        <w:br/>
        <w:t>На ту кам'яничку, із дахом старим і</w:t>
        <w:br/>
        <w:t>шпилястим, —</w:t>
        <w:br/>
        <w:t>Вона ж бо давно вже порожня,</w:t>
        <w:br/>
        <w:t>Тільки внизу край віконця</w:t>
        <w:br/>
        <w:t>Сидить там дівчина,</w:t>
        <w:br/>
        <w:t>Схиливши голівку на руку,</w:t>
        <w:br/>
        <w:t>Як бідне забуте дитя,—</w:t>
        <w:br/>
        <w:t>Я знаю тебе, бідолашне, забуте дитя!</w:t>
        <w:br/>
        <w:t>Так он-бо ти де — у морській глибині —</w:t>
        <w:br/>
        <w:t>Сховалась від мене</w:t>
        <w:br/>
        <w:t>З дитячої примхи</w:t>
        <w:br/>
        <w:t>І вийти не можеш,</w:t>
        <w:br/>
        <w:t>Сидиш ти чужа, між чужими людьми.</w:t>
        <w:br/>
        <w:t>Століття минали,</w:t>
        <w:br/>
        <w:t>А я все шукав тебе з мукою в серці,</w:t>
        <w:br/>
        <w:t>У цілому світі шукав.</w:t>
        <w:br/>
        <w:t>Ти, вічно кохана,</w:t>
        <w:br/>
        <w:t>Ти, втрачена здавна,</w:t>
        <w:br/>
        <w:t>Ти — знайдена врешті.</w:t>
        <w:br/>
        <w:t>Знайшов я тебе, і побачив я знову</w:t>
        <w:br/>
        <w:t>Обличчя твоє дороге,</w:t>
        <w:br/>
        <w:t>Розумні і вірні очі</w:t>
        <w:br/>
        <w:t>І любу усмішку твою.</w:t>
        <w:br/>
        <w:t>Тепер я ніколи тебе не залишу,</w:t>
        <w:br/>
        <w:t>Зійду я до тебе в морську глибину.</w:t>
        <w:br/>
        <w:t>Розкривши обійми,</w:t>
        <w:br/>
        <w:t>Я кинусь до тебе, до серця твого!</w:t>
        <w:br/>
        <w:t>Та в хвильку останню вхопив дуже вчасно</w:t>
        <w:br/>
        <w:t>За ногу мене капітан,</w:t>
        <w:br/>
        <w:t>Від борту відтяг</w:t>
        <w:br/>
        <w:t>І крикнув мені, посміхнувшись суворо:</w:t>
        <w:br/>
        <w:t>"Що це ви, докторе, чи не здуріли?"</w:t>
      </w:r>
    </w:p>
    <w:p>
      <w:pPr>
        <w:pStyle w:val="Normal"/>
        <w:rPr/>
      </w:pPr>
      <w:r>
        <w:rPr/>
        <w:br/>
        <w:t>Очищення</w:t>
        <w:br/>
        <w:t>Лишайся в морській глибочині своїй,</w:t>
        <w:br/>
        <w:t>Моя божевільна мріє!</w:t>
        <w:br/>
        <w:t>В минулім — багато ночей</w:t>
        <w:br/>
        <w:t>Серце терзала ти щастям облудним,</w:t>
        <w:br/>
        <w:t>Тепер же — морським привидінням</w:t>
        <w:br/>
        <w:t>І вдень уже мучиш мене.</w:t>
        <w:br/>
        <w:t>Лишайся в безодні на віки віків!</w:t>
        <w:br/>
        <w:t>І я ще до тебе закину в глибінь</w:t>
        <w:br/>
        <w:t>Усі мої болі й гріхи,</w:t>
        <w:br/>
        <w:t>Блазенський ковпак з бубонцями,</w:t>
        <w:br/>
        <w:t>Що довго бряжчав на моїй голові.</w:t>
        <w:br/>
        <w:t>И холодну блискучу гадючу шкуру</w:t>
        <w:br/>
        <w:t>Того лицемірства,</w:t>
        <w:br/>
        <w:t>Що здавна так мучило серце моє,</w:t>
        <w:br/>
        <w:t>Недуже серце,</w:t>
        <w:br/>
        <w:t>Що бога зреклося і неба зреклося,</w:t>
        <w:br/>
        <w:t>0 серце нещасне моє!</w:t>
        <w:br/>
        <w:t>Гей! Гей! Починається вітер.</w:t>
        <w:br/>
        <w:t>Угору вітрила! Нехай тріпотять!</w:t>
        <w:br/>
        <w:t>По зрадницьки тихій рівнині</w:t>
        <w:br/>
        <w:t>Летить корабель,</w:t>
        <w:br/>
        <w:t>1 радію я серцем на волі!</w:t>
      </w:r>
    </w:p>
    <w:p>
      <w:pPr>
        <w:pStyle w:val="Normal"/>
        <w:rPr/>
      </w:pPr>
      <w:r>
        <w:rPr/>
        <w:br/>
        <w:t>ДРУГИЙ ЦИКЛ</w:t>
        <w:br/>
        <w:t>Привітання морю</w:t>
        <w:br/>
        <w:t>Талата! Талата!</w:t>
        <w:br/>
        <w:t>Тебе я вітаю, о вічнеє море!</w:t>
        <w:br/>
        <w:t>Вітаю тебе десять тисяч разів</w:t>
        <w:br/>
        <w:t>Усім своїм радісним серцем.</w:t>
        <w:br/>
        <w:t>Отак, як вітаєш тебе в давнину</w:t>
        <w:br/>
        <w:t>Десять тисяч тих грецьких сердець,</w:t>
        <w:br/>
        <w:t>Бідою поборених за вітчизною стужених,</w:t>
        <w:br/>
        <w:t>Славнозвісних тих грецьких сердець.</w:t>
        <w:br/>
        <w:t>Здіймалися хвилі;</w:t>
        <w:br/>
        <w:t>Здіймались, ревіли,</w:t>
        <w:br/>
        <w:t>І сонце на мнх розсипало</w:t>
        <w:br/>
        <w:t>Веселе рожеве проміння;</w:t>
        <w:br/>
        <w:t>Сполохані зграї чайок</w:t>
        <w:br/>
        <w:t>Летіли у далеч і дзвінко кричали,</w:t>
        <w:br/>
        <w:t>Затупали коні, щити загриміли,</w:t>
        <w:br/>
        <w:t>Далеко летіло, мов клич перемоги,—</w:t>
        <w:br/>
        <w:t>Талата! Талата!</w:t>
        <w:br/>
        <w:t>Тебе я вітаю, о вічнеє море!</w:t>
        <w:br/>
        <w:t>Наче мова вітчизни, для мене звучать твої</w:t>
        <w:br/>
        <w:t>водич</w:t>
        <w:br/>
        <w:t>Наче мрії дитцнства, знову для мене</w:t>
        <w:br/>
        <w:t>Сяють знову на водах рухливих твоїх.</w:t>
        <w:br/>
        <w:t>Ти спогади давні мені повідаєш</w:t>
        <w:br/>
        <w:t>Про всі милі чудові розваги,</w:t>
        <w:br/>
        <w:t>Про всі блискучі різдвяні дарунки,</w:t>
        <w:br/>
        <w:t>Про всі червоні дерева-корали,</w:t>
        <w:br/>
        <w:t>Про рибки злоті, і перлини, і скойки,</w:t>
        <w:br/>
        <w:t>Що їх таємниче ховаєш</w:t>
        <w:br/>
        <w:t>У себе на дні, в кришталевім палаці,</w:t>
        <w:br/>
        <w:t>О, як нудьгував я в пустельній чужині.</w:t>
        <w:br/>
        <w:t>Неначе квітка зів'яла</w:t>
        <w:br/>
        <w:t>В бляшанці ботаніка,—</w:t>
        <w:br/>
        <w:t>Так моє серце лежало у грудях.</w:t>
        <w:br/>
        <w:t>Здавалось мені, що сидів я всю зиму</w:t>
        <w:br/>
        <w:t>Недужий, у темній лікарні,</w:t>
        <w:br/>
        <w:t>І раптом я вийшов з неї —</w:t>
        <w:br/>
        <w:t>Засліплює очі мені і ясніє</w:t>
        <w:br/>
        <w:t>Весна смарагдова, розбуджена сонцем,</w:t>
        <w:br/>
        <w:t>ї в білім цвітінні шумлять дерева,</w:t>
        <w:br/>
        <w:t>І первістки-квіти на мене зорять</w:t>
        <w:br/>
        <w:t>Очима ніжними і запашними,</w:t>
        <w:br/>
        <w:t>Все пахне, бринить, і сміється, і диха,</w:t>
        <w:br/>
        <w:t>І в синьому небі співають пташки:</w:t>
        <w:br/>
        <w:t>Талата! Талата!</w:t>
        <w:br/>
        <w:t>Ти, серце, що так відступило завзято!</w:t>
        <w:br/>
        <w:t>Як часто, до сорому часто</w:t>
        <w:br/>
        <w:t>Тебе воювали північні жінки!</w:t>
        <w:br/>
        <w:t>З великих очей переможних</w:t>
        <w:br/>
        <w:t>Палаючі кидали стріли;</w:t>
        <w:br/>
        <w:t>Кривими мечами загострених слів</w:t>
        <w:br/>
        <w:t>Грозилися груди розсікти,</w:t>
        <w:br/>
        <w:t>Клинописом їхніх листів розбивали</w:t>
        <w:br/>
        <w:t>Мій бідний приборканий мозок.</w:t>
        <w:br/>
        <w:t>Даремно я захищався щятом*</w:t>
        <w:br/>
        <w:t>Стріли свистіли, й рубали мечі,</w:t>
        <w:br/>
        <w:t>А варварки півночі відвисли</w:t>
        <w:br/>
        <w:t>Мене аж до моря...</w:t>
        <w:br/>
        <w:t>І, вільно зітхнувши, вітаю я. море,</w:t>
        <w:br/>
        <w:t>Любе, рятівне море:</w:t>
        <w:br/>
        <w:t>Талата! Талата!</w:t>
        <w:br/>
        <w:t>Розбито кора бель</w:t>
        <w:br/>
        <w:t>Надія й кохання! Загинуло все!</w:t>
        <w:br/>
        <w:t>А сам я, подібний до трупа,</w:t>
        <w:br/>
        <w:t>Що люто викинуло море,</w:t>
        <w:br/>
        <w:t>Я лежу на піску,</w:t>
        <w:br/>
        <w:t>На березі голім, безлюднім.</w:t>
        <w:br/>
        <w:t>Хвилює пустеля морська перед мене,</w:t>
        <w:br/>
        <w:t>Позаду лишилося горе і смуток,</w:t>
        <w:br/>
        <w:t>А ген наді мною хмари пливуть,</w:t>
        <w:br/>
        <w:t>Безформено-сірі дочки повітря,</w:t>
        <w:br/>
        <w:t>Що з моря у відра з туману</w:t>
        <w:br/>
        <w:t>Воду беруть,</w:t>
        <w:br/>
        <w:t>Стомлено носять і носять</w:t>
        <w:br/>
        <w:t>1 знов виливають у море,—</w:t>
        <w:br/>
        <w:t>Хмурна, невесела робота</w:t>
        <w:br/>
        <w:t>І марна, як власне моє життя.</w:t>
        <w:br/>
        <w:t>А хвилі рокочуть, і чайки кигичуть,</w:t>
        <w:br/>
        <w:t>І знову спливають старі спогадання,</w:t>
        <w:br/>
        <w:t>Побляклі малюнки І забуті сниг</w:t>
        <w:br/>
        <w:t>Болючі й приємні, встають перед мене"</w:t>
        <w:br/>
        <w:t>На півночі жінка живе,</w:t>
        <w:br/>
        <w:t>Та жінка вродлива, немов королева,</w:t>
        <w:br/>
        <w:t>їй стан кипарисово-стрункий облягає</w:t>
        <w:br/>
        <w:t>Принадне біле убрання.</w:t>
        <w:br/>
        <w:t>Хвиля легкого волосся,</w:t>
        <w:br/>
        <w:t>Подібна до райської ночі,</w:t>
        <w:br/>
        <w:t>З голови, коронованої косами,</w:t>
        <w:br/>
        <w:t>Ллється і в'ється мрійливо</w:t>
        <w:br/>
        <w:t>Біля блідого обличчя її.</w:t>
        <w:br/>
        <w:t>І на блідім на коханім обличчі</w:t>
        <w:br/>
        <w:t>Владно світяться очі великі,</w:t>
        <w:br/>
        <w:t>Наче чорне сонце.</w:t>
        <w:br/>
        <w:t>0 чорне сонце, як то часто,</w:t>
        <w:br/>
        <w:t>Як солодко часто я з тебе спивав</w:t>
        <w:br/>
        <w:t>Пломінь безумний натхнення,</w:t>
        <w:br/>
        <w:t>Усмішка з'являлась ласкава, мов голуб,</w:t>
        <w:br/>
        <w:t>На дивно окреслених гордих устах,</w:t>
        <w:br/>
        <w:t>1 дивно окреслені горді уста</w:t>
        <w:br/>
        <w:t>Слова шепотіли солодкі, як місячне сяйво,</w:t>
        <w:br/>
        <w:t>І ніжні, мов пахощ троянд,</w:t>
        <w:br/>
        <w:t>І від того здіймалась у мене душа</w:t>
        <w:br/>
        <w:t>І орлом злітала у небо.</w:t>
        <w:br/>
        <w:t>Мовчіть же, хвилі і чайки!</w:t>
        <w:br/>
        <w:t>Минулося все — і щастя, й надія,</w:t>
        <w:br/>
        <w:t>Надія й кохання! Лежу на землі,</w:t>
        <w:br/>
        <w:t>Людина з розбитого корабля,</w:t>
        <w:br/>
        <w:t>І втискаюсь гарячим обличчям</w:t>
        <w:br/>
        <w:t>У мокрий пісок.</w:t>
      </w:r>
    </w:p>
    <w:p>
      <w:pPr>
        <w:pStyle w:val="Normal"/>
        <w:rPr/>
      </w:pPr>
      <w:r>
        <w:rPr/>
        <w:br/>
        <w:t>Запитання</w:t>
        <w:br/>
        <w:t>Над морем пустельним, морем нічним</w:t>
        <w:br/>
        <w:t>Юнак одинокий стоїть,</w:t>
        <w:br/>
        <w:t>В думках його сумнів, на серці — журба,</w:t>
        <w:br/>
        <w:t>Він хвилі питає похмуро:</w:t>
        <w:br/>
        <w:t>"О, відкрийте, скажіть мені загадку мудру</w:t>
        <w:br/>
        <w:t>життя,</w:t>
        <w:br/>
        <w:t>Болючу цю згадку давню!</w:t>
        <w:br/>
        <w:t>Вж© скільки над нею мудрило голів —</w:t>
        <w:br/>
        <w:t>Голів в шапочках з ієрогліфами,</w:t>
        <w:br/>
        <w:t>Голів у тюрбанах і чорних беретах,</w:t>
        <w:br/>
        <w:t>Голів з париками і тисячі інших,</w:t>
        <w:br/>
        <w:t>Спітнілих від дум бідолашних голів.</w:t>
        <w:br/>
        <w:t>Скажіть мені: що таке в світі людина?</w:t>
        <w:br/>
        <w:t>Звідки прийшла? І куди вона йде?</w:t>
        <w:br/>
        <w:t>І хто живе там, урогі, на зірках золотих?"</w:t>
        <w:br/>
        <w:t>Шумлять собі хвилі, як вічно шуміли,</w:t>
        <w:br/>
        <w:t>І вітер гуляє, і хмари пливуть,</w:t>
        <w:br/>
        <w:t>Байдужо-холодні зірки мерехтять,</w:t>
        <w:br/>
        <w:t>А дурень стоїть і чекає одвіту.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Епілог</w:t>
        <w:br/>
        <w:t>Як в полі пшеничне колосся,</w:t>
        <w:br/>
        <w:t>Так само ростуть, визріваючи, думи</w:t>
        <w:br/>
        <w:t>В душі у людини.</w:t>
        <w:br/>
        <w:t>А ніжні думки про кохання —</w:t>
        <w:br/>
        <w:t>Це веселоцвітні між ними</w:t>
        <w:br/>
        <w:t>Червоні і сині квітки!</w:t>
        <w:br/>
        <w:t>Червоні і сині квітки!</w:t>
        <w:br/>
        <w:t>Сердитий жнець викидає вас геть,</w:t>
        <w:br/>
        <w:t>Вас ціп дерев'яний молотить глузливо,</w:t>
        <w:br/>
        <w:t>І навіть убогий мандрівець,</w:t>
        <w:br/>
        <w:t>Що тішиться вами,</w:t>
        <w:br/>
        <w:t>Він також хита головою</w:t>
        <w:br/>
        <w:t>І каже: гарненький бур'ян.</w:t>
        <w:br/>
        <w:t>І тільки дівчатко селянське,</w:t>
        <w:br/>
        <w:t>Що любить сплітати вінки,</w:t>
        <w:br/>
        <w:t>Вас любить і рве,</w:t>
        <w:br/>
        <w:t>І вами прикрашує коси собі,</w:t>
        <w:br/>
        <w:t>І, вами прибравшись, до танців біжить,</w:t>
        <w:br/>
        <w:t>Де весело грають сопілки і скрипки,</w:t>
        <w:br/>
        <w:t>Чи до тихого гаю,</w:t>
        <w:br/>
        <w:t>Де голос коханого їй ще миліший,</w:t>
        <w:br/>
        <w:t>Ніж скрипки й сопілки.</w:t>
        <w:br/>
        <w:t xml:space="preserve">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LibreOffice/7.1.8.1$Linux_X86_64 LibreOffice_project/10$Build-1</Application>
  <AppVersion>15.0000</AppVersion>
  <Pages>87</Pages>
  <Words>14166</Words>
  <Characters>67521</Characters>
  <CharactersWithSpaces>81949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lib.com.ua</dc:creator>
  <dc:description>generated by python-docx</dc:description>
  <dc:language>uk</dc:language>
  <cp:lastModifiedBy/>
  <dcterms:modified xsi:type="dcterms:W3CDTF">2025-02-21T14:57:37Z</dcterms:modified>
  <cp:revision>2</cp:revision>
  <dc:subject/>
  <dc:title>Книга пісень (збірка)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